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974E" w14:textId="6E98D8E3" w:rsidR="00124727" w:rsidRDefault="003965F4">
      <w:pPr>
        <w:pStyle w:val="KonuBal"/>
        <w:jc w:val="center"/>
      </w:pPr>
      <w:r>
        <w:rPr>
          <w:b/>
          <w:sz w:val="32"/>
        </w:rPr>
        <w:t>KASTAMONU ÜNİVERSİTESİ</w:t>
      </w:r>
    </w:p>
    <w:p w14:paraId="60DB73C9" w14:textId="293F7335" w:rsidR="00124727" w:rsidRDefault="003965F4">
      <w:pPr>
        <w:jc w:val="center"/>
      </w:pPr>
      <w:proofErr w:type="spellStart"/>
      <w:r>
        <w:rPr>
          <w:b/>
          <w:sz w:val="28"/>
        </w:rPr>
        <w:t>İkili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Anlaşmalar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Protokoller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Koordinatörlüğü</w:t>
      </w:r>
      <w:proofErr w:type="spellEnd"/>
    </w:p>
    <w:p w14:paraId="41C83D2F" w14:textId="2BB00CEE" w:rsidR="006151B2" w:rsidRPr="006151B2" w:rsidRDefault="003965F4" w:rsidP="006151B2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İkili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Değişim</w:t>
      </w:r>
      <w:proofErr w:type="spellEnd"/>
      <w:r>
        <w:rPr>
          <w:b/>
          <w:sz w:val="28"/>
        </w:rPr>
        <w:t xml:space="preserve"> Programı </w:t>
      </w:r>
      <w:proofErr w:type="spellStart"/>
      <w:r w:rsidR="00557AAA">
        <w:rPr>
          <w:b/>
          <w:sz w:val="28"/>
        </w:rPr>
        <w:t>Öğrenci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Başvuru</w:t>
      </w:r>
      <w:proofErr w:type="spellEnd"/>
      <w:r>
        <w:rPr>
          <w:b/>
          <w:sz w:val="28"/>
        </w:rPr>
        <w:t xml:space="preserve"> Formu</w:t>
      </w:r>
    </w:p>
    <w:p w14:paraId="13B8E0E9" w14:textId="17350238" w:rsidR="006151B2" w:rsidRPr="006151B2" w:rsidRDefault="006151B2" w:rsidP="006151B2">
      <w:pPr>
        <w:pStyle w:val="Balk1"/>
      </w:pPr>
      <w:r>
        <w:t xml:space="preserve">                                1. </w:t>
      </w:r>
      <w:proofErr w:type="spellStart"/>
      <w:r>
        <w:t>Kişisel</w:t>
      </w:r>
      <w:proofErr w:type="spellEnd"/>
      <w:r>
        <w:t xml:space="preserve"> Bilgiler</w:t>
      </w:r>
    </w:p>
    <w:tbl>
      <w:tblPr>
        <w:tblStyle w:val="TabloKlavuzu"/>
        <w:tblpPr w:leftFromText="141" w:rightFromText="141" w:vertAnchor="text" w:horzAnchor="page" w:tblpX="3396" w:tblpY="109"/>
        <w:tblW w:w="0" w:type="auto"/>
        <w:tblLook w:val="04A0" w:firstRow="1" w:lastRow="0" w:firstColumn="1" w:lastColumn="0" w:noHBand="0" w:noVBand="1"/>
      </w:tblPr>
      <w:tblGrid>
        <w:gridCol w:w="3114"/>
        <w:gridCol w:w="4257"/>
      </w:tblGrid>
      <w:tr w:rsidR="006151B2" w14:paraId="7E11F909" w14:textId="77777777" w:rsidTr="00656989">
        <w:tc>
          <w:tcPr>
            <w:tcW w:w="3114" w:type="dxa"/>
          </w:tcPr>
          <w:p w14:paraId="2FF41FFC" w14:textId="77777777" w:rsidR="006151B2" w:rsidRDefault="006151B2" w:rsidP="006151B2"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257" w:type="dxa"/>
          </w:tcPr>
          <w:p w14:paraId="437BC3C3" w14:textId="77777777" w:rsidR="006151B2" w:rsidRDefault="006151B2" w:rsidP="006151B2"/>
        </w:tc>
      </w:tr>
      <w:tr w:rsidR="006151B2" w14:paraId="319FD570" w14:textId="77777777" w:rsidTr="00656989">
        <w:tc>
          <w:tcPr>
            <w:tcW w:w="3114" w:type="dxa"/>
          </w:tcPr>
          <w:p w14:paraId="128BCF60" w14:textId="77777777" w:rsidR="006151B2" w:rsidRDefault="006151B2" w:rsidP="006151B2">
            <w:proofErr w:type="spellStart"/>
            <w:r>
              <w:rPr>
                <w:b/>
              </w:rPr>
              <w:t>Doğum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</w:p>
        </w:tc>
        <w:tc>
          <w:tcPr>
            <w:tcW w:w="4257" w:type="dxa"/>
          </w:tcPr>
          <w:p w14:paraId="189F4828" w14:textId="77777777" w:rsidR="006151B2" w:rsidRDefault="006151B2" w:rsidP="006151B2"/>
        </w:tc>
      </w:tr>
      <w:tr w:rsidR="006151B2" w14:paraId="2F14F146" w14:textId="77777777" w:rsidTr="00656989">
        <w:tc>
          <w:tcPr>
            <w:tcW w:w="3114" w:type="dxa"/>
          </w:tcPr>
          <w:p w14:paraId="5BCBF849" w14:textId="77777777" w:rsidR="006151B2" w:rsidRDefault="006151B2" w:rsidP="006151B2">
            <w:proofErr w:type="spellStart"/>
            <w:r>
              <w:rPr>
                <w:b/>
              </w:rPr>
              <w:t>Uyruk</w:t>
            </w:r>
            <w:proofErr w:type="spellEnd"/>
          </w:p>
        </w:tc>
        <w:tc>
          <w:tcPr>
            <w:tcW w:w="4257" w:type="dxa"/>
          </w:tcPr>
          <w:p w14:paraId="3B00F71D" w14:textId="77777777" w:rsidR="006151B2" w:rsidRDefault="006151B2" w:rsidP="006151B2"/>
        </w:tc>
      </w:tr>
      <w:tr w:rsidR="006151B2" w14:paraId="6CA92904" w14:textId="77777777" w:rsidTr="00656989">
        <w:tc>
          <w:tcPr>
            <w:tcW w:w="3114" w:type="dxa"/>
          </w:tcPr>
          <w:p w14:paraId="5178C6D2" w14:textId="77777777" w:rsidR="006151B2" w:rsidRDefault="006151B2" w:rsidP="006151B2"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4257" w:type="dxa"/>
          </w:tcPr>
          <w:p w14:paraId="21704F91" w14:textId="43AD5AEC" w:rsidR="006151B2" w:rsidRDefault="00656989" w:rsidP="006151B2">
            <w:r>
              <w:t xml:space="preserve"> </w:t>
            </w:r>
          </w:p>
        </w:tc>
      </w:tr>
      <w:tr w:rsidR="006151B2" w14:paraId="18D61E87" w14:textId="77777777" w:rsidTr="00656989">
        <w:tc>
          <w:tcPr>
            <w:tcW w:w="3114" w:type="dxa"/>
          </w:tcPr>
          <w:p w14:paraId="30977943" w14:textId="77777777" w:rsidR="006151B2" w:rsidRDefault="006151B2" w:rsidP="006151B2"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257" w:type="dxa"/>
          </w:tcPr>
          <w:p w14:paraId="3E13CE17" w14:textId="77777777" w:rsidR="006151B2" w:rsidRDefault="006151B2" w:rsidP="006151B2"/>
        </w:tc>
      </w:tr>
      <w:tr w:rsidR="006151B2" w14:paraId="02AD9CA5" w14:textId="77777777" w:rsidTr="00656989">
        <w:tc>
          <w:tcPr>
            <w:tcW w:w="3114" w:type="dxa"/>
          </w:tcPr>
          <w:p w14:paraId="695DD02C" w14:textId="77777777" w:rsidR="006151B2" w:rsidRDefault="006151B2" w:rsidP="006151B2">
            <w:proofErr w:type="spellStart"/>
            <w:r>
              <w:rPr>
                <w:b/>
              </w:rPr>
              <w:t>Pasaport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257" w:type="dxa"/>
          </w:tcPr>
          <w:p w14:paraId="4F080B7D" w14:textId="77777777" w:rsidR="006151B2" w:rsidRDefault="006151B2" w:rsidP="006151B2"/>
        </w:tc>
      </w:tr>
      <w:tr w:rsidR="00674FEA" w14:paraId="16434125" w14:textId="77777777" w:rsidTr="00656989">
        <w:tc>
          <w:tcPr>
            <w:tcW w:w="3114" w:type="dxa"/>
          </w:tcPr>
          <w:p w14:paraId="18AFA20F" w14:textId="04CE3B46" w:rsidR="00674FEA" w:rsidRDefault="00674FEA" w:rsidP="006151B2">
            <w:pPr>
              <w:rPr>
                <w:b/>
              </w:rPr>
            </w:pPr>
            <w:proofErr w:type="spellStart"/>
            <w:r>
              <w:rPr>
                <w:b/>
              </w:rPr>
              <w:t>Üniversite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4257" w:type="dxa"/>
          </w:tcPr>
          <w:p w14:paraId="24E8E91A" w14:textId="77777777" w:rsidR="00674FEA" w:rsidRDefault="00674FEA" w:rsidP="006151B2"/>
        </w:tc>
      </w:tr>
      <w:tr w:rsidR="006151B2" w14:paraId="21864E91" w14:textId="77777777" w:rsidTr="00656989">
        <w:tc>
          <w:tcPr>
            <w:tcW w:w="3114" w:type="dxa"/>
          </w:tcPr>
          <w:p w14:paraId="595F1E70" w14:textId="77777777" w:rsidR="006151B2" w:rsidRDefault="006151B2" w:rsidP="006151B2">
            <w:proofErr w:type="spellStart"/>
            <w:r>
              <w:rPr>
                <w:b/>
              </w:rPr>
              <w:t>Fakülte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Bölüm</w:t>
            </w:r>
            <w:proofErr w:type="spellEnd"/>
          </w:p>
        </w:tc>
        <w:tc>
          <w:tcPr>
            <w:tcW w:w="4257" w:type="dxa"/>
          </w:tcPr>
          <w:p w14:paraId="311F86E2" w14:textId="77777777" w:rsidR="006151B2" w:rsidRDefault="006151B2" w:rsidP="006151B2"/>
        </w:tc>
      </w:tr>
      <w:tr w:rsidR="00656989" w14:paraId="26C5B165" w14:textId="77777777" w:rsidTr="00656989">
        <w:tc>
          <w:tcPr>
            <w:tcW w:w="3114" w:type="dxa"/>
          </w:tcPr>
          <w:p w14:paraId="6AEE1528" w14:textId="0748EF71" w:rsidR="00656989" w:rsidRDefault="00656989" w:rsidP="006151B2">
            <w:pPr>
              <w:rPr>
                <w:b/>
              </w:rPr>
            </w:pP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 </w:t>
            </w:r>
            <w:r w:rsidR="003F056F">
              <w:rPr>
                <w:b/>
              </w:rPr>
              <w:t xml:space="preserve">/ </w:t>
            </w:r>
            <w:proofErr w:type="spellStart"/>
            <w:r w:rsidR="003F056F">
              <w:rPr>
                <w:b/>
              </w:rPr>
              <w:t>Sınıf</w:t>
            </w:r>
            <w:proofErr w:type="spellEnd"/>
            <w:r w:rsidR="003F056F">
              <w:rPr>
                <w:b/>
              </w:rPr>
              <w:t xml:space="preserve"> </w:t>
            </w:r>
            <w:r>
              <w:rPr>
                <w:b/>
              </w:rPr>
              <w:t>(Evet/</w:t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257" w:type="dxa"/>
          </w:tcPr>
          <w:p w14:paraId="4AAE9638" w14:textId="77777777" w:rsidR="00656989" w:rsidRDefault="00656989" w:rsidP="006151B2"/>
        </w:tc>
      </w:tr>
      <w:tr w:rsidR="00656989" w14:paraId="50B6F3AD" w14:textId="77777777" w:rsidTr="00656989">
        <w:tc>
          <w:tcPr>
            <w:tcW w:w="3114" w:type="dxa"/>
          </w:tcPr>
          <w:p w14:paraId="6B28AEC7" w14:textId="32DDB66B" w:rsidR="00656989" w:rsidRDefault="00656989" w:rsidP="006151B2">
            <w:pPr>
              <w:rPr>
                <w:b/>
              </w:rPr>
            </w:pPr>
            <w:r>
              <w:rPr>
                <w:b/>
              </w:rPr>
              <w:t xml:space="preserve">Yüksek </w:t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 (Evet/</w:t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257" w:type="dxa"/>
          </w:tcPr>
          <w:p w14:paraId="12C5FE3C" w14:textId="77777777" w:rsidR="00656989" w:rsidRDefault="00656989" w:rsidP="006151B2"/>
        </w:tc>
      </w:tr>
      <w:tr w:rsidR="00656989" w14:paraId="22596889" w14:textId="77777777" w:rsidTr="00656989">
        <w:tc>
          <w:tcPr>
            <w:tcW w:w="3114" w:type="dxa"/>
          </w:tcPr>
          <w:p w14:paraId="4659854D" w14:textId="784A3C37" w:rsidR="00656989" w:rsidRDefault="00656989" w:rsidP="006151B2">
            <w:pPr>
              <w:rPr>
                <w:b/>
              </w:rPr>
            </w:pP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 xml:space="preserve"> (Evet/</w:t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257" w:type="dxa"/>
          </w:tcPr>
          <w:p w14:paraId="735BC31F" w14:textId="77777777" w:rsidR="00656989" w:rsidRDefault="00656989" w:rsidP="006151B2"/>
        </w:tc>
      </w:tr>
    </w:tbl>
    <w:p w14:paraId="24F82CD8" w14:textId="67A2CD2C" w:rsidR="006151B2" w:rsidRDefault="00656989">
      <w:pPr>
        <w:jc w:val="center"/>
        <w:rPr>
          <w:b/>
          <w:sz w:val="28"/>
        </w:rPr>
      </w:pPr>
      <w:r>
        <w:rPr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6C3D08" wp14:editId="5AE7AFBB">
                <wp:simplePos x="0" y="0"/>
                <wp:positionH relativeFrom="column">
                  <wp:posOffset>-128270</wp:posOffset>
                </wp:positionH>
                <wp:positionV relativeFrom="paragraph">
                  <wp:posOffset>63499</wp:posOffset>
                </wp:positionV>
                <wp:extent cx="1238250" cy="16859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8BCD" w14:textId="77777777" w:rsidR="00656989" w:rsidRDefault="00656989" w:rsidP="00656989">
                            <w:pPr>
                              <w:jc w:val="center"/>
                            </w:pPr>
                          </w:p>
                          <w:p w14:paraId="23185F38" w14:textId="3B89AD8B" w:rsidR="00656989" w:rsidRDefault="00656989" w:rsidP="00656989">
                            <w:r>
                              <w:t xml:space="preserve">        </w:t>
                            </w:r>
                            <w:proofErr w:type="spellStart"/>
                            <w:r>
                              <w:t>Fotoğraf</w:t>
                            </w:r>
                            <w:proofErr w:type="spellEnd"/>
                          </w:p>
                          <w:p w14:paraId="5DDAC590" w14:textId="77777777" w:rsidR="00656989" w:rsidRDefault="00656989" w:rsidP="00656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3D08" id="Dikdörtgen 2" o:spid="_x0000_s1026" style="position:absolute;left:0;text-align:left;margin-left:-10.1pt;margin-top:5pt;width:97.5pt;height:1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" fillcolor="white [3201]" strokecolor="black [3200]" strokeweight="2pt">
                <v:textbox>
                  <w:txbxContent>
                    <w:p w14:paraId="01EC8BCD" w14:textId="77777777" w:rsidR="00656989" w:rsidRDefault="00656989" w:rsidP="00656989">
                      <w:pPr>
                        <w:jc w:val="center"/>
                      </w:pPr>
                    </w:p>
                    <w:p w14:paraId="23185F38" w14:textId="3B89AD8B" w:rsidR="00656989" w:rsidRDefault="00656989" w:rsidP="00656989">
                      <w:r>
                        <w:t xml:space="preserve">        </w:t>
                      </w:r>
                      <w:proofErr w:type="spellStart"/>
                      <w:r>
                        <w:t>Fotoğraf</w:t>
                      </w:r>
                      <w:proofErr w:type="spellEnd"/>
                    </w:p>
                    <w:p w14:paraId="5DDAC590" w14:textId="77777777" w:rsidR="00656989" w:rsidRDefault="00656989" w:rsidP="006569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94E144" w14:textId="2AA27AE8" w:rsidR="006151B2" w:rsidRDefault="006151B2">
      <w:pPr>
        <w:jc w:val="center"/>
        <w:rPr>
          <w:b/>
          <w:sz w:val="28"/>
        </w:rPr>
      </w:pPr>
    </w:p>
    <w:p w14:paraId="128DD637" w14:textId="77777777" w:rsidR="006151B2" w:rsidRDefault="006151B2">
      <w:pPr>
        <w:jc w:val="center"/>
      </w:pPr>
    </w:p>
    <w:p w14:paraId="7F0E65EC" w14:textId="77777777" w:rsidR="00656989" w:rsidRDefault="00656989">
      <w:pPr>
        <w:pStyle w:val="Balk1"/>
      </w:pPr>
    </w:p>
    <w:p w14:paraId="1B61182C" w14:textId="77777777" w:rsidR="00656989" w:rsidRDefault="00656989">
      <w:pPr>
        <w:pStyle w:val="Balk1"/>
      </w:pPr>
    </w:p>
    <w:p w14:paraId="64E8353D" w14:textId="52F4FB7F" w:rsidR="00124727" w:rsidRDefault="003965F4">
      <w:pPr>
        <w:pStyle w:val="Balk1"/>
      </w:pPr>
      <w:r>
        <w:t xml:space="preserve">2. </w:t>
      </w:r>
      <w:proofErr w:type="spellStart"/>
      <w:r>
        <w:t>Değişim</w:t>
      </w:r>
      <w:proofErr w:type="spellEnd"/>
      <w:r>
        <w:t xml:space="preserve"> Talebi </w:t>
      </w:r>
      <w:proofErr w:type="spellStart"/>
      <w:r>
        <w:t>Bilgileri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124727" w14:paraId="0CD8C40F" w14:textId="77777777" w:rsidTr="00557AAA">
        <w:tc>
          <w:tcPr>
            <w:tcW w:w="4699" w:type="dxa"/>
          </w:tcPr>
          <w:p w14:paraId="3B4F458C" w14:textId="77777777" w:rsidR="00124727" w:rsidRDefault="003965F4">
            <w:proofErr w:type="spellStart"/>
            <w:r>
              <w:rPr>
                <w:b/>
              </w:rPr>
              <w:t>Gelmek</w:t>
            </w:r>
            <w:proofErr w:type="spellEnd"/>
            <w:r>
              <w:rPr>
                <w:b/>
              </w:rPr>
              <w:t xml:space="preserve"> İstediği Fakülte</w:t>
            </w:r>
          </w:p>
        </w:tc>
        <w:tc>
          <w:tcPr>
            <w:tcW w:w="4697" w:type="dxa"/>
          </w:tcPr>
          <w:p w14:paraId="6B2BDD61" w14:textId="77777777" w:rsidR="00124727" w:rsidRDefault="00124727"/>
        </w:tc>
      </w:tr>
      <w:tr w:rsidR="00124727" w14:paraId="2EFEE2EB" w14:textId="77777777" w:rsidTr="00557AAA">
        <w:tc>
          <w:tcPr>
            <w:tcW w:w="4699" w:type="dxa"/>
          </w:tcPr>
          <w:p w14:paraId="72E623A0" w14:textId="77777777" w:rsidR="00124727" w:rsidRDefault="003965F4">
            <w:proofErr w:type="spellStart"/>
            <w:r>
              <w:rPr>
                <w:b/>
              </w:rPr>
              <w:t>Gelmek</w:t>
            </w:r>
            <w:proofErr w:type="spellEnd"/>
            <w:r>
              <w:rPr>
                <w:b/>
              </w:rPr>
              <w:t xml:space="preserve"> İstediği Bölüm</w:t>
            </w:r>
          </w:p>
        </w:tc>
        <w:tc>
          <w:tcPr>
            <w:tcW w:w="4697" w:type="dxa"/>
          </w:tcPr>
          <w:p w14:paraId="01F1A977" w14:textId="77777777" w:rsidR="00124727" w:rsidRDefault="00124727"/>
        </w:tc>
      </w:tr>
      <w:tr w:rsidR="00124727" w14:paraId="148E5B45" w14:textId="77777777" w:rsidTr="00557AAA">
        <w:tc>
          <w:tcPr>
            <w:tcW w:w="4699" w:type="dxa"/>
          </w:tcPr>
          <w:p w14:paraId="1D3020C5" w14:textId="77777777" w:rsidR="00124727" w:rsidRDefault="003965F4">
            <w:proofErr w:type="spellStart"/>
            <w:r>
              <w:rPr>
                <w:b/>
              </w:rPr>
              <w:t>Değişim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Başlangıç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Bitiş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Tarihleri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97" w:type="dxa"/>
          </w:tcPr>
          <w:p w14:paraId="5A65F5AA" w14:textId="77777777" w:rsidR="00124727" w:rsidRDefault="00124727"/>
        </w:tc>
      </w:tr>
      <w:tr w:rsidR="00124727" w14:paraId="7AAF4CA2" w14:textId="77777777" w:rsidTr="00557AAA">
        <w:tc>
          <w:tcPr>
            <w:tcW w:w="4699" w:type="dxa"/>
          </w:tcPr>
          <w:p w14:paraId="345017BF" w14:textId="77777777" w:rsidR="00124727" w:rsidRDefault="003965F4">
            <w:r>
              <w:rPr>
                <w:b/>
              </w:rPr>
              <w:t xml:space="preserve">Daha </w:t>
            </w:r>
            <w:proofErr w:type="spellStart"/>
            <w:r>
              <w:rPr>
                <w:b/>
              </w:rPr>
              <w:t>önce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Üniversitesi'nde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bulundunuz</w:t>
            </w:r>
            <w:proofErr w:type="spellEnd"/>
            <w:r>
              <w:rPr>
                <w:b/>
              </w:rPr>
              <w:t xml:space="preserve"> mu? (Evet/</w:t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97" w:type="dxa"/>
          </w:tcPr>
          <w:p w14:paraId="7FABBE45" w14:textId="77777777" w:rsidR="00124727" w:rsidRDefault="00124727"/>
        </w:tc>
      </w:tr>
    </w:tbl>
    <w:p w14:paraId="4D3E2D35" w14:textId="77777777" w:rsidR="00124727" w:rsidRDefault="00124727"/>
    <w:p w14:paraId="65591C39" w14:textId="77777777" w:rsidR="00124727" w:rsidRDefault="003965F4">
      <w:pPr>
        <w:pStyle w:val="Balk1"/>
      </w:pPr>
      <w:r>
        <w:t xml:space="preserve">3. </w:t>
      </w:r>
      <w:proofErr w:type="spellStart"/>
      <w:r>
        <w:t>Gerekçe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Amaç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124727" w14:paraId="63D5FE1C" w14:textId="77777777" w:rsidTr="00557AAA">
        <w:tc>
          <w:tcPr>
            <w:tcW w:w="4699" w:type="dxa"/>
          </w:tcPr>
          <w:p w14:paraId="269CABF9" w14:textId="77777777" w:rsidR="00124727" w:rsidRDefault="003965F4">
            <w:proofErr w:type="spellStart"/>
            <w:r>
              <w:rPr>
                <w:b/>
              </w:rPr>
              <w:t>Kısa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Gerekçe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Neden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Üniversitesi'ni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tercih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ediyorsunuz</w:t>
            </w:r>
            <w:proofErr w:type="spellEnd"/>
            <w:r>
              <w:rPr>
                <w:b/>
              </w:rPr>
              <w:t>?)</w:t>
            </w:r>
          </w:p>
        </w:tc>
        <w:tc>
          <w:tcPr>
            <w:tcW w:w="4697" w:type="dxa"/>
          </w:tcPr>
          <w:p w14:paraId="637E2D32" w14:textId="77777777" w:rsidR="00124727" w:rsidRDefault="00124727"/>
          <w:p w14:paraId="7A98CAC6" w14:textId="77777777" w:rsidR="00124727" w:rsidRDefault="00124727"/>
          <w:p w14:paraId="52A8188C" w14:textId="77777777" w:rsidR="00124727" w:rsidRDefault="00124727"/>
          <w:p w14:paraId="15C28E33" w14:textId="77777777" w:rsidR="00124727" w:rsidRDefault="00124727"/>
        </w:tc>
      </w:tr>
      <w:tr w:rsidR="00124727" w14:paraId="0E0A778E" w14:textId="77777777" w:rsidTr="00557AAA">
        <w:tc>
          <w:tcPr>
            <w:tcW w:w="4699" w:type="dxa"/>
          </w:tcPr>
          <w:p w14:paraId="2382723B" w14:textId="77777777" w:rsidR="00124727" w:rsidRDefault="003965F4">
            <w:proofErr w:type="spellStart"/>
            <w:r>
              <w:rPr>
                <w:b/>
              </w:rPr>
              <w:t>Beklentileriniz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Hedefleriniz</w:t>
            </w:r>
            <w:proofErr w:type="spellEnd"/>
          </w:p>
        </w:tc>
        <w:tc>
          <w:tcPr>
            <w:tcW w:w="4697" w:type="dxa"/>
          </w:tcPr>
          <w:p w14:paraId="5E651726" w14:textId="77777777" w:rsidR="00124727" w:rsidRDefault="00124727"/>
          <w:p w14:paraId="67360536" w14:textId="77777777" w:rsidR="00124727" w:rsidRDefault="00124727"/>
          <w:p w14:paraId="1E72E4DA" w14:textId="77777777" w:rsidR="00124727" w:rsidRDefault="00124727"/>
          <w:p w14:paraId="38C238D1" w14:textId="77777777" w:rsidR="00124727" w:rsidRDefault="00124727"/>
        </w:tc>
      </w:tr>
    </w:tbl>
    <w:p w14:paraId="3A7B5E05" w14:textId="77777777" w:rsidR="00124727" w:rsidRDefault="00124727"/>
    <w:p w14:paraId="4B6B3C23" w14:textId="77777777" w:rsidR="00557AAA" w:rsidRDefault="00557AAA"/>
    <w:p w14:paraId="464472F3" w14:textId="77777777" w:rsidR="00557AAA" w:rsidRDefault="00557AAA"/>
    <w:p w14:paraId="0C589932" w14:textId="77777777" w:rsidR="00557AAA" w:rsidRDefault="00557AAA"/>
    <w:p w14:paraId="34E6F4FD" w14:textId="77777777" w:rsidR="00557AAA" w:rsidRDefault="00557AAA"/>
    <w:p w14:paraId="70D684FD" w14:textId="5F48A1AB" w:rsidR="009A034B" w:rsidRDefault="003965F4" w:rsidP="00557AAA">
      <w:pPr>
        <w:pStyle w:val="Balk1"/>
      </w:pPr>
      <w:r>
        <w:t xml:space="preserve">4. </w:t>
      </w:r>
      <w:r w:rsidR="009A034B">
        <w:t xml:space="preserve">Dil </w:t>
      </w:r>
      <w:proofErr w:type="spellStart"/>
      <w:r w:rsidR="009A034B">
        <w:t>Düzeyi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A034B" w14:paraId="6A789ABB" w14:textId="77777777" w:rsidTr="00BE7A9F">
        <w:tc>
          <w:tcPr>
            <w:tcW w:w="4698" w:type="dxa"/>
          </w:tcPr>
          <w:p w14:paraId="70B8D9FD" w14:textId="1DE98C52" w:rsidR="009A034B" w:rsidRDefault="009A034B" w:rsidP="00BE7A9F">
            <w:r>
              <w:t>Dil</w:t>
            </w:r>
          </w:p>
        </w:tc>
        <w:tc>
          <w:tcPr>
            <w:tcW w:w="4698" w:type="dxa"/>
          </w:tcPr>
          <w:p w14:paraId="7E8FB751" w14:textId="2C9C9A32" w:rsidR="009A034B" w:rsidRDefault="009A034B" w:rsidP="00BE7A9F">
            <w:proofErr w:type="spellStart"/>
            <w:r>
              <w:t>Düzey</w:t>
            </w:r>
            <w:proofErr w:type="spellEnd"/>
          </w:p>
        </w:tc>
      </w:tr>
      <w:tr w:rsidR="009A034B" w14:paraId="33EF3C18" w14:textId="77777777" w:rsidTr="00BE7A9F">
        <w:tc>
          <w:tcPr>
            <w:tcW w:w="4698" w:type="dxa"/>
          </w:tcPr>
          <w:p w14:paraId="2FD4DEF6" w14:textId="655F3E18" w:rsidR="009A034B" w:rsidRDefault="009A034B" w:rsidP="00BE7A9F">
            <w:proofErr w:type="spellStart"/>
            <w:r>
              <w:t>Türkçe</w:t>
            </w:r>
            <w:proofErr w:type="spellEnd"/>
          </w:p>
        </w:tc>
        <w:tc>
          <w:tcPr>
            <w:tcW w:w="4698" w:type="dxa"/>
          </w:tcPr>
          <w:p w14:paraId="147A53D8" w14:textId="77777777" w:rsidR="009A034B" w:rsidRDefault="009A034B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B6DBD" wp14:editId="195DC6C7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7304290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B5789" id="Dikdörtgen 1" o:spid="_x0000_s1026" style="position:absolute;margin-left:.55pt;margin-top:4.65pt;width:8.2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F6EF9" wp14:editId="28712684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259114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A1C8C" id="Dikdörtgen 1" o:spid="_x0000_s1026" style="position:absolute;margin-left:25.15pt;margin-top:4.65pt;width:8.2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F6A8D" wp14:editId="71075978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98664402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EBA9" id="Dikdörtgen 1" o:spid="_x0000_s1026" style="position:absolute;margin-left:99.85pt;margin-top:4.6pt;width:8.2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03DEA" wp14:editId="1E541473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20426202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8BD1D" id="Dikdörtgen 1" o:spid="_x0000_s1026" style="position:absolute;margin-left:75.4pt;margin-top:4.6pt;width:8.2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13C79" wp14:editId="3699A661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6129520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9616C" id="Dikdörtgen 1" o:spid="_x0000_s1026" style="position:absolute;margin-left:50.6pt;margin-top:4.6pt;width:8.2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9A034B" w14:paraId="105190EC" w14:textId="77777777" w:rsidTr="00BE7A9F">
        <w:tc>
          <w:tcPr>
            <w:tcW w:w="4698" w:type="dxa"/>
          </w:tcPr>
          <w:p w14:paraId="7BE12827" w14:textId="14FF1830" w:rsidR="009A034B" w:rsidRDefault="009A034B" w:rsidP="00BE7A9F">
            <w:proofErr w:type="spellStart"/>
            <w:r>
              <w:t>İngilizce</w:t>
            </w:r>
            <w:proofErr w:type="spellEnd"/>
          </w:p>
        </w:tc>
        <w:tc>
          <w:tcPr>
            <w:tcW w:w="4698" w:type="dxa"/>
          </w:tcPr>
          <w:p w14:paraId="07CE4C4B" w14:textId="77777777" w:rsidR="009A034B" w:rsidRDefault="009A034B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90A876" wp14:editId="2B9B8CD0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2272256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F52AA" id="Dikdörtgen 1" o:spid="_x0000_s1026" style="position:absolute;margin-left:100.1pt;margin-top:2.7pt;width:8.15pt;height: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75C828" wp14:editId="068C49AD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6058521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9744A" id="Dikdörtgen 1" o:spid="_x0000_s1026" style="position:absolute;margin-left:75.6pt;margin-top:2.7pt;width:8.1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32C97" wp14:editId="6202864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194048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D532D" id="Dikdörtgen 1" o:spid="_x0000_s1026" style="position:absolute;margin-left:50.85pt;margin-top:2.7pt;width:8.1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E64170" wp14:editId="3D6931E4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841848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45CE2" id="Dikdörtgen 1" o:spid="_x0000_s1026" style="position:absolute;margin-left:25.4pt;margin-top:2.7pt;width:8.1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BC742" wp14:editId="6407D0C4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77099231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9B235" id="Dikdörtgen 1" o:spid="_x0000_s1026" style="position:absolute;margin-left:.8pt;margin-top:2.75pt;width:8.2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</w:tbl>
    <w:p w14:paraId="08D22DC4" w14:textId="05D6A94D" w:rsidR="00557AAA" w:rsidRDefault="00557AAA" w:rsidP="00557AAA">
      <w:pPr>
        <w:pStyle w:val="Balk1"/>
      </w:pPr>
      <w:r>
        <w:t xml:space="preserve">5. Ders </w:t>
      </w:r>
      <w:proofErr w:type="spellStart"/>
      <w:r>
        <w:t>Listesi</w:t>
      </w:r>
      <w:proofErr w:type="spellEnd"/>
      <w:r>
        <w:t xml:space="preserve"> (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bağlantıya</w:t>
      </w:r>
      <w:proofErr w:type="spellEnd"/>
      <w:r>
        <w:t xml:space="preserve"> </w:t>
      </w:r>
      <w:proofErr w:type="spellStart"/>
      <w:r>
        <w:t>gidiniz</w:t>
      </w:r>
      <w:proofErr w:type="spellEnd"/>
      <w:r>
        <w:t>)</w:t>
      </w:r>
      <w:r>
        <w:rPr>
          <w:rStyle w:val="DipnotBavurusu"/>
        </w:rPr>
        <w:footnoteReference w:id="1"/>
      </w:r>
      <w:r>
        <w:t>-</w:t>
      </w:r>
      <w:r>
        <w:rPr>
          <w:rStyle w:val="DipnotBavurusu"/>
        </w:rPr>
        <w:footnoteReference w:id="2"/>
      </w:r>
    </w:p>
    <w:p w14:paraId="02325CC6" w14:textId="77777777" w:rsidR="00557AAA" w:rsidRDefault="00557AAA" w:rsidP="00557AAA">
      <w:r>
        <w:t>Please fill in the courses you wish to take: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557AAA" w14:paraId="42546725" w14:textId="77777777" w:rsidTr="00BE7A9F">
        <w:tc>
          <w:tcPr>
            <w:tcW w:w="2351" w:type="dxa"/>
          </w:tcPr>
          <w:p w14:paraId="611DBD9E" w14:textId="1A7FE0AC" w:rsidR="00557AAA" w:rsidRDefault="00557AAA" w:rsidP="00BE7A9F">
            <w:proofErr w:type="spellStart"/>
            <w:r>
              <w:rPr>
                <w:b/>
              </w:rPr>
              <w:t>Fakülte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Enstitü</w:t>
            </w:r>
            <w:proofErr w:type="spellEnd"/>
          </w:p>
        </w:tc>
        <w:tc>
          <w:tcPr>
            <w:tcW w:w="2351" w:type="dxa"/>
          </w:tcPr>
          <w:p w14:paraId="4D003E40" w14:textId="77777777" w:rsidR="00557AAA" w:rsidRDefault="00557AAA" w:rsidP="00BE7A9F">
            <w:r>
              <w:rPr>
                <w:b/>
              </w:rPr>
              <w:t>Program</w:t>
            </w:r>
          </w:p>
        </w:tc>
        <w:tc>
          <w:tcPr>
            <w:tcW w:w="2351" w:type="dxa"/>
          </w:tcPr>
          <w:p w14:paraId="1D6104A7" w14:textId="16D1632B" w:rsidR="00557AAA" w:rsidRDefault="00557AAA" w:rsidP="00BE7A9F"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Kodu</w:t>
            </w:r>
          </w:p>
        </w:tc>
        <w:tc>
          <w:tcPr>
            <w:tcW w:w="2351" w:type="dxa"/>
          </w:tcPr>
          <w:p w14:paraId="2DFC479F" w14:textId="271C17D1" w:rsidR="00557AAA" w:rsidRDefault="00557AAA" w:rsidP="00BE7A9F"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Adı</w:t>
            </w:r>
          </w:p>
        </w:tc>
      </w:tr>
      <w:tr w:rsidR="00557AAA" w14:paraId="7BB9CE5F" w14:textId="77777777" w:rsidTr="00BE7A9F">
        <w:tc>
          <w:tcPr>
            <w:tcW w:w="2351" w:type="dxa"/>
          </w:tcPr>
          <w:p w14:paraId="3B05BBC0" w14:textId="77777777" w:rsidR="00557AAA" w:rsidRDefault="00557AAA" w:rsidP="00BE7A9F"/>
        </w:tc>
        <w:tc>
          <w:tcPr>
            <w:tcW w:w="2351" w:type="dxa"/>
          </w:tcPr>
          <w:p w14:paraId="66008F43" w14:textId="77777777" w:rsidR="00557AAA" w:rsidRDefault="00557AAA" w:rsidP="00BE7A9F"/>
        </w:tc>
        <w:tc>
          <w:tcPr>
            <w:tcW w:w="2351" w:type="dxa"/>
          </w:tcPr>
          <w:p w14:paraId="3E84E75D" w14:textId="77777777" w:rsidR="00557AAA" w:rsidRDefault="00557AAA" w:rsidP="00BE7A9F"/>
        </w:tc>
        <w:tc>
          <w:tcPr>
            <w:tcW w:w="2351" w:type="dxa"/>
          </w:tcPr>
          <w:p w14:paraId="0BACB574" w14:textId="77777777" w:rsidR="00557AAA" w:rsidRDefault="00557AAA" w:rsidP="00BE7A9F"/>
        </w:tc>
      </w:tr>
      <w:tr w:rsidR="00557AAA" w14:paraId="43770493" w14:textId="77777777" w:rsidTr="00BE7A9F">
        <w:tc>
          <w:tcPr>
            <w:tcW w:w="2351" w:type="dxa"/>
          </w:tcPr>
          <w:p w14:paraId="222F0B4C" w14:textId="77777777" w:rsidR="00557AAA" w:rsidRDefault="00557AAA" w:rsidP="00BE7A9F"/>
        </w:tc>
        <w:tc>
          <w:tcPr>
            <w:tcW w:w="2351" w:type="dxa"/>
          </w:tcPr>
          <w:p w14:paraId="01D134F6" w14:textId="77777777" w:rsidR="00557AAA" w:rsidRDefault="00557AAA" w:rsidP="00BE7A9F"/>
        </w:tc>
        <w:tc>
          <w:tcPr>
            <w:tcW w:w="2351" w:type="dxa"/>
          </w:tcPr>
          <w:p w14:paraId="51E96662" w14:textId="77777777" w:rsidR="00557AAA" w:rsidRDefault="00557AAA" w:rsidP="00BE7A9F"/>
        </w:tc>
        <w:tc>
          <w:tcPr>
            <w:tcW w:w="2351" w:type="dxa"/>
          </w:tcPr>
          <w:p w14:paraId="02098D1B" w14:textId="77777777" w:rsidR="00557AAA" w:rsidRDefault="00557AAA" w:rsidP="00BE7A9F"/>
        </w:tc>
      </w:tr>
      <w:tr w:rsidR="00557AAA" w14:paraId="517D575D" w14:textId="77777777" w:rsidTr="00BE7A9F">
        <w:tc>
          <w:tcPr>
            <w:tcW w:w="2351" w:type="dxa"/>
          </w:tcPr>
          <w:p w14:paraId="47F744FC" w14:textId="77777777" w:rsidR="00557AAA" w:rsidRDefault="00557AAA" w:rsidP="00BE7A9F"/>
        </w:tc>
        <w:tc>
          <w:tcPr>
            <w:tcW w:w="2351" w:type="dxa"/>
          </w:tcPr>
          <w:p w14:paraId="741E5042" w14:textId="77777777" w:rsidR="00557AAA" w:rsidRDefault="00557AAA" w:rsidP="00BE7A9F"/>
        </w:tc>
        <w:tc>
          <w:tcPr>
            <w:tcW w:w="2351" w:type="dxa"/>
          </w:tcPr>
          <w:p w14:paraId="49F9F694" w14:textId="77777777" w:rsidR="00557AAA" w:rsidRDefault="00557AAA" w:rsidP="00BE7A9F"/>
        </w:tc>
        <w:tc>
          <w:tcPr>
            <w:tcW w:w="2351" w:type="dxa"/>
          </w:tcPr>
          <w:p w14:paraId="15755652" w14:textId="77777777" w:rsidR="00557AAA" w:rsidRDefault="00557AAA" w:rsidP="00BE7A9F"/>
        </w:tc>
      </w:tr>
      <w:tr w:rsidR="00557AAA" w14:paraId="5FD5C4DF" w14:textId="77777777" w:rsidTr="00BE7A9F">
        <w:tc>
          <w:tcPr>
            <w:tcW w:w="2351" w:type="dxa"/>
          </w:tcPr>
          <w:p w14:paraId="508D60E1" w14:textId="77777777" w:rsidR="00557AAA" w:rsidRDefault="00557AAA" w:rsidP="00BE7A9F"/>
        </w:tc>
        <w:tc>
          <w:tcPr>
            <w:tcW w:w="2351" w:type="dxa"/>
          </w:tcPr>
          <w:p w14:paraId="5ACA6643" w14:textId="77777777" w:rsidR="00557AAA" w:rsidRDefault="00557AAA" w:rsidP="00BE7A9F"/>
        </w:tc>
        <w:tc>
          <w:tcPr>
            <w:tcW w:w="2351" w:type="dxa"/>
          </w:tcPr>
          <w:p w14:paraId="21C1FFF8" w14:textId="77777777" w:rsidR="00557AAA" w:rsidRDefault="00557AAA" w:rsidP="00BE7A9F"/>
        </w:tc>
        <w:tc>
          <w:tcPr>
            <w:tcW w:w="2351" w:type="dxa"/>
          </w:tcPr>
          <w:p w14:paraId="2A858897" w14:textId="77777777" w:rsidR="00557AAA" w:rsidRDefault="00557AAA" w:rsidP="00BE7A9F"/>
        </w:tc>
      </w:tr>
      <w:tr w:rsidR="00557AAA" w14:paraId="60D98707" w14:textId="77777777" w:rsidTr="00BE7A9F">
        <w:tc>
          <w:tcPr>
            <w:tcW w:w="2351" w:type="dxa"/>
          </w:tcPr>
          <w:p w14:paraId="26EE8BCF" w14:textId="77777777" w:rsidR="00557AAA" w:rsidRDefault="00557AAA" w:rsidP="00BE7A9F"/>
        </w:tc>
        <w:tc>
          <w:tcPr>
            <w:tcW w:w="2351" w:type="dxa"/>
          </w:tcPr>
          <w:p w14:paraId="28765426" w14:textId="77777777" w:rsidR="00557AAA" w:rsidRDefault="00557AAA" w:rsidP="00BE7A9F"/>
        </w:tc>
        <w:tc>
          <w:tcPr>
            <w:tcW w:w="2351" w:type="dxa"/>
          </w:tcPr>
          <w:p w14:paraId="5E870860" w14:textId="77777777" w:rsidR="00557AAA" w:rsidRDefault="00557AAA" w:rsidP="00BE7A9F"/>
        </w:tc>
        <w:tc>
          <w:tcPr>
            <w:tcW w:w="2351" w:type="dxa"/>
          </w:tcPr>
          <w:p w14:paraId="7D592B28" w14:textId="77777777" w:rsidR="00557AAA" w:rsidRDefault="00557AAA" w:rsidP="00BE7A9F"/>
        </w:tc>
      </w:tr>
      <w:tr w:rsidR="00557AAA" w14:paraId="1767DB67" w14:textId="77777777" w:rsidTr="00BE7A9F">
        <w:tc>
          <w:tcPr>
            <w:tcW w:w="2351" w:type="dxa"/>
          </w:tcPr>
          <w:p w14:paraId="141E0E28" w14:textId="77777777" w:rsidR="00557AAA" w:rsidRDefault="00557AAA" w:rsidP="00BE7A9F"/>
        </w:tc>
        <w:tc>
          <w:tcPr>
            <w:tcW w:w="2351" w:type="dxa"/>
          </w:tcPr>
          <w:p w14:paraId="6011DC9C" w14:textId="77777777" w:rsidR="00557AAA" w:rsidRDefault="00557AAA" w:rsidP="00BE7A9F"/>
        </w:tc>
        <w:tc>
          <w:tcPr>
            <w:tcW w:w="2351" w:type="dxa"/>
          </w:tcPr>
          <w:p w14:paraId="284942D6" w14:textId="77777777" w:rsidR="00557AAA" w:rsidRDefault="00557AAA" w:rsidP="00BE7A9F"/>
        </w:tc>
        <w:tc>
          <w:tcPr>
            <w:tcW w:w="2351" w:type="dxa"/>
          </w:tcPr>
          <w:p w14:paraId="1D95D061" w14:textId="77777777" w:rsidR="00557AAA" w:rsidRDefault="00557AAA" w:rsidP="00BE7A9F"/>
        </w:tc>
      </w:tr>
      <w:tr w:rsidR="00557AAA" w14:paraId="4C781816" w14:textId="77777777" w:rsidTr="00BE7A9F">
        <w:tc>
          <w:tcPr>
            <w:tcW w:w="2351" w:type="dxa"/>
          </w:tcPr>
          <w:p w14:paraId="0658C0CF" w14:textId="77777777" w:rsidR="00557AAA" w:rsidRDefault="00557AAA" w:rsidP="00BE7A9F"/>
        </w:tc>
        <w:tc>
          <w:tcPr>
            <w:tcW w:w="2351" w:type="dxa"/>
          </w:tcPr>
          <w:p w14:paraId="15E97621" w14:textId="77777777" w:rsidR="00557AAA" w:rsidRDefault="00557AAA" w:rsidP="00BE7A9F"/>
        </w:tc>
        <w:tc>
          <w:tcPr>
            <w:tcW w:w="2351" w:type="dxa"/>
          </w:tcPr>
          <w:p w14:paraId="38659AEB" w14:textId="77777777" w:rsidR="00557AAA" w:rsidRDefault="00557AAA" w:rsidP="00BE7A9F"/>
        </w:tc>
        <w:tc>
          <w:tcPr>
            <w:tcW w:w="2351" w:type="dxa"/>
          </w:tcPr>
          <w:p w14:paraId="2CF4F56D" w14:textId="77777777" w:rsidR="00557AAA" w:rsidRDefault="00557AAA" w:rsidP="00BE7A9F"/>
        </w:tc>
      </w:tr>
      <w:tr w:rsidR="00557AAA" w14:paraId="5E82FBF8" w14:textId="77777777" w:rsidTr="00BE7A9F">
        <w:tc>
          <w:tcPr>
            <w:tcW w:w="2351" w:type="dxa"/>
          </w:tcPr>
          <w:p w14:paraId="3640D464" w14:textId="77777777" w:rsidR="00557AAA" w:rsidRDefault="00557AAA" w:rsidP="00BE7A9F"/>
        </w:tc>
        <w:tc>
          <w:tcPr>
            <w:tcW w:w="2351" w:type="dxa"/>
          </w:tcPr>
          <w:p w14:paraId="7020D658" w14:textId="77777777" w:rsidR="00557AAA" w:rsidRDefault="00557AAA" w:rsidP="00BE7A9F"/>
        </w:tc>
        <w:tc>
          <w:tcPr>
            <w:tcW w:w="2351" w:type="dxa"/>
          </w:tcPr>
          <w:p w14:paraId="36CBDBE4" w14:textId="77777777" w:rsidR="00557AAA" w:rsidRDefault="00557AAA" w:rsidP="00BE7A9F"/>
        </w:tc>
        <w:tc>
          <w:tcPr>
            <w:tcW w:w="2351" w:type="dxa"/>
          </w:tcPr>
          <w:p w14:paraId="45BF7F49" w14:textId="77777777" w:rsidR="00557AAA" w:rsidRDefault="00557AAA" w:rsidP="00BE7A9F"/>
        </w:tc>
      </w:tr>
    </w:tbl>
    <w:p w14:paraId="55685A67" w14:textId="23929687" w:rsidR="00124727" w:rsidRDefault="00557AAA">
      <w:pPr>
        <w:pStyle w:val="Balk1"/>
      </w:pPr>
      <w:r>
        <w:t>6. Onay</w:t>
      </w:r>
    </w:p>
    <w:p w14:paraId="1F60F5F0" w14:textId="77777777" w:rsidR="00124727" w:rsidRDefault="003965F4">
      <w:proofErr w:type="spellStart"/>
      <w:r>
        <w:rPr>
          <w:b/>
        </w:rPr>
        <w:t>Yukarıda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verdiğim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doğruluğunu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kabul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ediyorum</w:t>
      </w:r>
      <w:proofErr w:type="spellEnd"/>
      <w:r>
        <w:rPr>
          <w:b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24727" w14:paraId="7C99757D" w14:textId="77777777">
        <w:tc>
          <w:tcPr>
            <w:tcW w:w="4703" w:type="dxa"/>
          </w:tcPr>
          <w:p w14:paraId="65C7CDD4" w14:textId="77777777" w:rsidR="00124727" w:rsidRDefault="003965F4"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703" w:type="dxa"/>
          </w:tcPr>
          <w:p w14:paraId="3D302F75" w14:textId="77777777" w:rsidR="00124727" w:rsidRDefault="00124727"/>
        </w:tc>
      </w:tr>
      <w:tr w:rsidR="00124727" w14:paraId="06F9E6BA" w14:textId="77777777">
        <w:tc>
          <w:tcPr>
            <w:tcW w:w="4703" w:type="dxa"/>
          </w:tcPr>
          <w:p w14:paraId="263D4262" w14:textId="77777777" w:rsidR="00124727" w:rsidRDefault="003965F4">
            <w:r>
              <w:rPr>
                <w:b/>
              </w:rPr>
              <w:t>Tarih</w:t>
            </w:r>
          </w:p>
        </w:tc>
        <w:tc>
          <w:tcPr>
            <w:tcW w:w="4703" w:type="dxa"/>
          </w:tcPr>
          <w:p w14:paraId="17287AC0" w14:textId="77777777" w:rsidR="00124727" w:rsidRDefault="00124727"/>
        </w:tc>
      </w:tr>
      <w:tr w:rsidR="00124727" w14:paraId="13087E27" w14:textId="77777777">
        <w:tc>
          <w:tcPr>
            <w:tcW w:w="4703" w:type="dxa"/>
          </w:tcPr>
          <w:p w14:paraId="3C153248" w14:textId="77777777" w:rsidR="00124727" w:rsidRDefault="003965F4"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4703" w:type="dxa"/>
          </w:tcPr>
          <w:p w14:paraId="1436BD4A" w14:textId="77777777" w:rsidR="00124727" w:rsidRDefault="00124727"/>
        </w:tc>
      </w:tr>
    </w:tbl>
    <w:p w14:paraId="47DC4F78" w14:textId="77777777" w:rsidR="00CF318F" w:rsidRDefault="00CF318F"/>
    <w:sectPr w:rsidR="00CF318F" w:rsidSect="00034616">
      <w:foot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11EB" w14:textId="77777777" w:rsidR="007D7593" w:rsidRDefault="007D7593" w:rsidP="00557AAA">
      <w:pPr>
        <w:spacing w:after="0" w:line="240" w:lineRule="auto"/>
      </w:pPr>
      <w:r>
        <w:separator/>
      </w:r>
    </w:p>
  </w:endnote>
  <w:endnote w:type="continuationSeparator" w:id="0">
    <w:p w14:paraId="2B7EA534" w14:textId="77777777" w:rsidR="007D7593" w:rsidRDefault="007D7593" w:rsidP="0055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07F" w14:textId="77777777" w:rsidR="00754803" w:rsidRPr="00754803" w:rsidRDefault="00754803" w:rsidP="00754803">
    <w:pPr>
      <w:spacing w:after="160" w:line="259" w:lineRule="auto"/>
      <w:rPr>
        <w:rFonts w:ascii="Calibri" w:eastAsia="Calibri" w:hAnsi="Calibri" w:cs="Times New Roman"/>
        <w:b/>
        <w:bCs/>
        <w:lang w:val="tr-TR"/>
      </w:rPr>
    </w:pPr>
  </w:p>
  <w:p w14:paraId="640FBBD1" w14:textId="1AC18A6A" w:rsidR="00754803" w:rsidRPr="00754803" w:rsidRDefault="00754803" w:rsidP="00754803">
    <w:pPr>
      <w:spacing w:after="160" w:line="259" w:lineRule="auto"/>
      <w:jc w:val="right"/>
      <w:rPr>
        <w:rFonts w:ascii="Times New Roman" w:eastAsia="Calibri" w:hAnsi="Times New Roman" w:cs="Times New Roman"/>
        <w:sz w:val="20"/>
        <w:szCs w:val="20"/>
        <w:lang w:val="tr-TR"/>
      </w:rPr>
    </w:pPr>
    <w:r>
      <w:rPr>
        <w:rFonts w:ascii="Times New Roman" w:eastAsia="Calibri" w:hAnsi="Times New Roman" w:cs="Times New Roman"/>
        <w:sz w:val="20"/>
        <w:szCs w:val="20"/>
        <w:lang w:val="tr-TR"/>
      </w:rPr>
      <w:t>KYS-FRM-772; Yayın Tarihi: 03.06.2025</w:t>
    </w:r>
    <w:r w:rsidRPr="00754803">
      <w:rPr>
        <w:rFonts w:ascii="Times New Roman" w:eastAsia="Calibri" w:hAnsi="Times New Roman" w:cs="Times New Roman"/>
        <w:sz w:val="20"/>
        <w:szCs w:val="20"/>
        <w:lang w:val="tr-TR"/>
      </w:rPr>
      <w:t xml:space="preserve">; </w:t>
    </w:r>
    <w:proofErr w:type="spellStart"/>
    <w:r w:rsidRPr="00754803">
      <w:rPr>
        <w:rFonts w:ascii="Times New Roman" w:eastAsia="Calibri" w:hAnsi="Times New Roman" w:cs="Times New Roman"/>
        <w:sz w:val="20"/>
        <w:szCs w:val="20"/>
        <w:lang w:val="tr-TR"/>
      </w:rPr>
      <w:t>Rev</w:t>
    </w:r>
    <w:proofErr w:type="spellEnd"/>
    <w:r w:rsidRPr="00754803">
      <w:rPr>
        <w:rFonts w:ascii="Times New Roman" w:eastAsia="Calibri" w:hAnsi="Times New Roman" w:cs="Times New Roman"/>
        <w:sz w:val="20"/>
        <w:szCs w:val="20"/>
        <w:lang w:val="tr-TR"/>
      </w:rPr>
      <w:t xml:space="preserve">. No:- </w:t>
    </w:r>
    <w:proofErr w:type="spellStart"/>
    <w:r w:rsidRPr="00754803">
      <w:rPr>
        <w:rFonts w:ascii="Times New Roman" w:eastAsia="Calibri" w:hAnsi="Times New Roman" w:cs="Times New Roman"/>
        <w:sz w:val="20"/>
        <w:szCs w:val="20"/>
        <w:lang w:val="tr-TR"/>
      </w:rPr>
      <w:t>Rev</w:t>
    </w:r>
    <w:proofErr w:type="spellEnd"/>
    <w:r w:rsidRPr="00754803">
      <w:rPr>
        <w:rFonts w:ascii="Times New Roman" w:eastAsia="Calibri" w:hAnsi="Times New Roman" w:cs="Times New Roman"/>
        <w:sz w:val="20"/>
        <w:szCs w:val="20"/>
        <w:lang w:val="tr-TR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2F00" w14:textId="77777777" w:rsidR="007D7593" w:rsidRDefault="007D7593" w:rsidP="00557AAA">
      <w:pPr>
        <w:spacing w:after="0" w:line="240" w:lineRule="auto"/>
      </w:pPr>
      <w:r>
        <w:separator/>
      </w:r>
    </w:p>
  </w:footnote>
  <w:footnote w:type="continuationSeparator" w:id="0">
    <w:p w14:paraId="3174C6D0" w14:textId="77777777" w:rsidR="007D7593" w:rsidRDefault="007D7593" w:rsidP="00557AAA">
      <w:pPr>
        <w:spacing w:after="0" w:line="240" w:lineRule="auto"/>
      </w:pPr>
      <w:r>
        <w:continuationSeparator/>
      </w:r>
    </w:p>
  </w:footnote>
  <w:footnote w:id="1">
    <w:p w14:paraId="62093AE0" w14:textId="0D4A54E4" w:rsidR="00557AAA" w:rsidRDefault="00557AAA" w:rsidP="00557AA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: </w:t>
      </w:r>
      <w:hyperlink r:id="rId1" w:history="1">
        <w:r w:rsidRPr="00D565AF">
          <w:rPr>
            <w:rStyle w:val="Kpr"/>
          </w:rPr>
          <w:t>https://bit.ly/kuengcourses</w:t>
        </w:r>
      </w:hyperlink>
    </w:p>
    <w:p w14:paraId="17247ECA" w14:textId="77777777" w:rsidR="00557AAA" w:rsidRPr="00C53BE2" w:rsidRDefault="00557AAA" w:rsidP="00557AAA">
      <w:pPr>
        <w:pStyle w:val="DipnotMetni"/>
        <w:rPr>
          <w:lang w:val="en-GB"/>
        </w:rPr>
      </w:pPr>
    </w:p>
  </w:footnote>
  <w:footnote w:id="2">
    <w:p w14:paraId="6E20D5EF" w14:textId="47AF9A65" w:rsidR="00557AAA" w:rsidRDefault="00557AAA" w:rsidP="00557AA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listeleri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: </w:t>
      </w:r>
      <w:hyperlink r:id="rId2" w:history="1">
        <w:r w:rsidRPr="00D565AF">
          <w:rPr>
            <w:rStyle w:val="Kpr"/>
          </w:rPr>
          <w:t>https://bit.ly/kuallcourses</w:t>
        </w:r>
      </w:hyperlink>
    </w:p>
    <w:p w14:paraId="7CBC27C2" w14:textId="77777777" w:rsidR="00557AAA" w:rsidRPr="00C53BE2" w:rsidRDefault="00557AAA" w:rsidP="00557AA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986504">
    <w:abstractNumId w:val="8"/>
  </w:num>
  <w:num w:numId="2" w16cid:durableId="269700237">
    <w:abstractNumId w:val="6"/>
  </w:num>
  <w:num w:numId="3" w16cid:durableId="695665139">
    <w:abstractNumId w:val="5"/>
  </w:num>
  <w:num w:numId="4" w16cid:durableId="1755929235">
    <w:abstractNumId w:val="4"/>
  </w:num>
  <w:num w:numId="5" w16cid:durableId="945037323">
    <w:abstractNumId w:val="7"/>
  </w:num>
  <w:num w:numId="6" w16cid:durableId="2093622923">
    <w:abstractNumId w:val="3"/>
  </w:num>
  <w:num w:numId="7" w16cid:durableId="1430081769">
    <w:abstractNumId w:val="2"/>
  </w:num>
  <w:num w:numId="8" w16cid:durableId="823014075">
    <w:abstractNumId w:val="1"/>
  </w:num>
  <w:num w:numId="9" w16cid:durableId="13127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36E"/>
    <w:rsid w:val="00124727"/>
    <w:rsid w:val="0015074B"/>
    <w:rsid w:val="0029639D"/>
    <w:rsid w:val="002F2B64"/>
    <w:rsid w:val="00326F90"/>
    <w:rsid w:val="003651B6"/>
    <w:rsid w:val="003965F4"/>
    <w:rsid w:val="003F056F"/>
    <w:rsid w:val="00557AAA"/>
    <w:rsid w:val="006151B2"/>
    <w:rsid w:val="00656989"/>
    <w:rsid w:val="00674FEA"/>
    <w:rsid w:val="00754803"/>
    <w:rsid w:val="007B3324"/>
    <w:rsid w:val="007D7593"/>
    <w:rsid w:val="009174BF"/>
    <w:rsid w:val="009A034B"/>
    <w:rsid w:val="009A2794"/>
    <w:rsid w:val="00AA1D8D"/>
    <w:rsid w:val="00B47730"/>
    <w:rsid w:val="00CB0664"/>
    <w:rsid w:val="00CF31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3F3B5"/>
  <w14:defaultImageDpi w14:val="300"/>
  <w15:docId w15:val="{149CECD2-9C75-4E5C-82CD-AF5A920B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57A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57A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57AA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57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kuallcourses" TargetMode="External"/><Relationship Id="rId1" Type="http://schemas.openxmlformats.org/officeDocument/2006/relationships/hyperlink" Target="https://bit.ly/kueng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D7088-B905-4AC5-984F-0A532212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Abdulkadir KARADAŞ</cp:lastModifiedBy>
  <cp:revision>4</cp:revision>
  <dcterms:created xsi:type="dcterms:W3CDTF">2025-08-22T06:58:00Z</dcterms:created>
  <dcterms:modified xsi:type="dcterms:W3CDTF">2026-01-29T11:42:00Z</dcterms:modified>
  <cp:category/>
</cp:coreProperties>
</file>