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2DC3A" w14:textId="50F7C116" w:rsidR="0029213E" w:rsidRDefault="008C7EAA">
      <w:pPr>
        <w:pStyle w:val="KonuBal"/>
        <w:jc w:val="center"/>
      </w:pPr>
      <w:r>
        <w:rPr>
          <w:b/>
          <w:sz w:val="32"/>
        </w:rPr>
        <w:t>KASTAMONU UNIVERSITY</w:t>
      </w:r>
    </w:p>
    <w:p w14:paraId="4D874D66" w14:textId="56CF35B2" w:rsidR="0029213E" w:rsidRDefault="008C7EAA">
      <w:pPr>
        <w:jc w:val="center"/>
      </w:pPr>
      <w:r>
        <w:rPr>
          <w:b/>
          <w:sz w:val="28"/>
        </w:rPr>
        <w:t>International Agreements and Protocols Coordination Office</w:t>
      </w:r>
    </w:p>
    <w:p w14:paraId="5AB121F6" w14:textId="5700ABC6" w:rsidR="0029213E" w:rsidRDefault="008C7EAA">
      <w:pPr>
        <w:jc w:val="center"/>
      </w:pPr>
      <w:r>
        <w:rPr>
          <w:b/>
          <w:sz w:val="28"/>
        </w:rPr>
        <w:t>Faculty Exchange Program Application Staff Form</w:t>
      </w:r>
    </w:p>
    <w:p w14:paraId="799E05D1" w14:textId="4BB73B0A" w:rsidR="0029213E" w:rsidRDefault="00797129">
      <w:pPr>
        <w:pStyle w:val="Balk1"/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645AE0" wp14:editId="68144E23">
                <wp:simplePos x="0" y="0"/>
                <wp:positionH relativeFrom="column">
                  <wp:posOffset>114300</wp:posOffset>
                </wp:positionH>
                <wp:positionV relativeFrom="paragraph">
                  <wp:posOffset>392430</wp:posOffset>
                </wp:positionV>
                <wp:extent cx="1250950" cy="1550670"/>
                <wp:effectExtent l="0" t="0" r="25400" b="11430"/>
                <wp:wrapNone/>
                <wp:docPr id="1865004120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F1EDE" w14:textId="248B1CBB" w:rsidR="00797129" w:rsidRDefault="00797129" w:rsidP="00797129">
                            <w:pPr>
                              <w:jc w:val="center"/>
                            </w:pPr>
                            <w:r w:rsidRPr="00797129">
                              <w:t>PHOTOGRAPH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45AE0" id="_x0000_t202" coordsize="21600,21600" o:spt="202" path="m,l,21600r21600,l21600,xe">
                <v:stroke joinstyle="miter"/>
                <v:path gradientshapeok="t" o:connecttype="rect"/>
              </v:shapetype>
              <v:shape id="Metin Kutusu 21" o:spid="_x0000_s1026" type="#_x0000_t202" style="position:absolute;margin-left:9pt;margin-top:30.9pt;width:98.5pt;height:1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" fillcolor="white [3201]" strokeweight=".5pt">
                <v:textbox>
                  <w:txbxContent>
                    <w:p w14:paraId="09FF1EDE" w14:textId="248B1CBB" w:rsidR="00797129" w:rsidRDefault="00797129" w:rsidP="00797129">
                      <w:pPr>
                        <w:jc w:val="center"/>
                      </w:pPr>
                      <w:r w:rsidRPr="00797129"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 w:rsidR="008C7EAA">
        <w:t>1. Personal Information</w:t>
      </w:r>
    </w:p>
    <w:tbl>
      <w:tblPr>
        <w:tblStyle w:val="TabloKlavuzu"/>
        <w:tblW w:w="0" w:type="auto"/>
        <w:tblInd w:w="2376" w:type="dxa"/>
        <w:tblLook w:val="04A0" w:firstRow="1" w:lastRow="0" w:firstColumn="1" w:lastColumn="0" w:noHBand="0" w:noVBand="1"/>
      </w:tblPr>
      <w:tblGrid>
        <w:gridCol w:w="2327"/>
        <w:gridCol w:w="4703"/>
      </w:tblGrid>
      <w:tr w:rsidR="0029213E" w14:paraId="66D2FF4D" w14:textId="77777777" w:rsidTr="00797129">
        <w:tc>
          <w:tcPr>
            <w:tcW w:w="2327" w:type="dxa"/>
          </w:tcPr>
          <w:p w14:paraId="3E520F7F" w14:textId="77777777" w:rsidR="0029213E" w:rsidRDefault="008C7EAA">
            <w:r>
              <w:rPr>
                <w:b/>
              </w:rPr>
              <w:t>Name Surname</w:t>
            </w:r>
          </w:p>
        </w:tc>
        <w:tc>
          <w:tcPr>
            <w:tcW w:w="4703" w:type="dxa"/>
          </w:tcPr>
          <w:p w14:paraId="6D295C9E" w14:textId="77777777" w:rsidR="0029213E" w:rsidRDefault="0029213E"/>
        </w:tc>
      </w:tr>
      <w:tr w:rsidR="0029213E" w14:paraId="10991471" w14:textId="77777777" w:rsidTr="00797129">
        <w:tc>
          <w:tcPr>
            <w:tcW w:w="2327" w:type="dxa"/>
          </w:tcPr>
          <w:p w14:paraId="47990803" w14:textId="77777777" w:rsidR="0029213E" w:rsidRDefault="008C7EAA">
            <w:r>
              <w:rPr>
                <w:b/>
              </w:rPr>
              <w:t>Date of Birth</w:t>
            </w:r>
          </w:p>
        </w:tc>
        <w:tc>
          <w:tcPr>
            <w:tcW w:w="4703" w:type="dxa"/>
          </w:tcPr>
          <w:p w14:paraId="54D5292A" w14:textId="77777777" w:rsidR="0029213E" w:rsidRDefault="0029213E"/>
        </w:tc>
      </w:tr>
      <w:tr w:rsidR="0029213E" w14:paraId="7ECC3211" w14:textId="77777777" w:rsidTr="00797129">
        <w:tc>
          <w:tcPr>
            <w:tcW w:w="2327" w:type="dxa"/>
          </w:tcPr>
          <w:p w14:paraId="5BB1E0E8" w14:textId="77777777" w:rsidR="0029213E" w:rsidRDefault="008C7EAA">
            <w:r>
              <w:rPr>
                <w:b/>
              </w:rPr>
              <w:t>Nationality</w:t>
            </w:r>
          </w:p>
        </w:tc>
        <w:tc>
          <w:tcPr>
            <w:tcW w:w="4703" w:type="dxa"/>
          </w:tcPr>
          <w:p w14:paraId="520E046A" w14:textId="77777777" w:rsidR="0029213E" w:rsidRDefault="0029213E"/>
        </w:tc>
      </w:tr>
      <w:tr w:rsidR="0029213E" w14:paraId="2728C9F3" w14:textId="77777777" w:rsidTr="00797129">
        <w:tc>
          <w:tcPr>
            <w:tcW w:w="2327" w:type="dxa"/>
          </w:tcPr>
          <w:p w14:paraId="7AA9B507" w14:textId="77777777" w:rsidR="0029213E" w:rsidRDefault="008C7EAA">
            <w:r>
              <w:rPr>
                <w:b/>
              </w:rPr>
              <w:t>E-mail Address</w:t>
            </w:r>
          </w:p>
        </w:tc>
        <w:tc>
          <w:tcPr>
            <w:tcW w:w="4703" w:type="dxa"/>
          </w:tcPr>
          <w:p w14:paraId="5B92BB50" w14:textId="77777777" w:rsidR="0029213E" w:rsidRDefault="0029213E"/>
        </w:tc>
      </w:tr>
      <w:tr w:rsidR="0029213E" w14:paraId="18137C10" w14:textId="77777777" w:rsidTr="00797129">
        <w:tc>
          <w:tcPr>
            <w:tcW w:w="2327" w:type="dxa"/>
          </w:tcPr>
          <w:p w14:paraId="62D8399B" w14:textId="77777777" w:rsidR="0029213E" w:rsidRDefault="008C7EAA">
            <w:r>
              <w:rPr>
                <w:b/>
              </w:rPr>
              <w:t>Phone Number</w:t>
            </w:r>
          </w:p>
        </w:tc>
        <w:tc>
          <w:tcPr>
            <w:tcW w:w="4703" w:type="dxa"/>
          </w:tcPr>
          <w:p w14:paraId="1C26D058" w14:textId="77777777" w:rsidR="0029213E" w:rsidRDefault="0029213E"/>
        </w:tc>
      </w:tr>
      <w:tr w:rsidR="0029213E" w14:paraId="7AFD9424" w14:textId="77777777" w:rsidTr="00797129">
        <w:tc>
          <w:tcPr>
            <w:tcW w:w="2327" w:type="dxa"/>
          </w:tcPr>
          <w:p w14:paraId="3E8B3F37" w14:textId="77777777" w:rsidR="0029213E" w:rsidRDefault="008C7EAA">
            <w:r>
              <w:rPr>
                <w:b/>
              </w:rPr>
              <w:t>Passport Number</w:t>
            </w:r>
          </w:p>
        </w:tc>
        <w:tc>
          <w:tcPr>
            <w:tcW w:w="4703" w:type="dxa"/>
          </w:tcPr>
          <w:p w14:paraId="7F04ECCE" w14:textId="77777777" w:rsidR="0029213E" w:rsidRDefault="0029213E"/>
        </w:tc>
      </w:tr>
      <w:tr w:rsidR="0029213E" w14:paraId="5E5B89FA" w14:textId="77777777" w:rsidTr="00797129">
        <w:tc>
          <w:tcPr>
            <w:tcW w:w="2327" w:type="dxa"/>
          </w:tcPr>
          <w:p w14:paraId="6D292C46" w14:textId="77777777" w:rsidR="0029213E" w:rsidRDefault="008C7EAA">
            <w:r>
              <w:rPr>
                <w:b/>
              </w:rPr>
              <w:t>Current University</w:t>
            </w:r>
          </w:p>
        </w:tc>
        <w:tc>
          <w:tcPr>
            <w:tcW w:w="4703" w:type="dxa"/>
          </w:tcPr>
          <w:p w14:paraId="5F947BBA" w14:textId="77777777" w:rsidR="0029213E" w:rsidRDefault="0029213E"/>
        </w:tc>
      </w:tr>
      <w:tr w:rsidR="0029213E" w14:paraId="579FA890" w14:textId="77777777" w:rsidTr="00797129">
        <w:tc>
          <w:tcPr>
            <w:tcW w:w="2327" w:type="dxa"/>
          </w:tcPr>
          <w:p w14:paraId="78C91BE0" w14:textId="77777777" w:rsidR="0029213E" w:rsidRDefault="008C7EAA">
            <w:r>
              <w:rPr>
                <w:b/>
              </w:rPr>
              <w:t>Faculty/Department</w:t>
            </w:r>
          </w:p>
        </w:tc>
        <w:tc>
          <w:tcPr>
            <w:tcW w:w="4703" w:type="dxa"/>
          </w:tcPr>
          <w:p w14:paraId="563F5B55" w14:textId="77777777" w:rsidR="0029213E" w:rsidRDefault="0029213E"/>
        </w:tc>
      </w:tr>
      <w:tr w:rsidR="0029213E" w14:paraId="79BF1FE5" w14:textId="77777777" w:rsidTr="00797129">
        <w:tc>
          <w:tcPr>
            <w:tcW w:w="2327" w:type="dxa"/>
          </w:tcPr>
          <w:p w14:paraId="2312909A" w14:textId="77777777" w:rsidR="0029213E" w:rsidRDefault="008C7EAA">
            <w:r>
              <w:rPr>
                <w:b/>
              </w:rPr>
              <w:t>Title</w:t>
            </w:r>
          </w:p>
        </w:tc>
        <w:tc>
          <w:tcPr>
            <w:tcW w:w="4703" w:type="dxa"/>
          </w:tcPr>
          <w:p w14:paraId="1A423A31" w14:textId="77777777" w:rsidR="0029213E" w:rsidRDefault="0029213E"/>
        </w:tc>
      </w:tr>
    </w:tbl>
    <w:p w14:paraId="54196EDE" w14:textId="388D0A15" w:rsidR="0029213E" w:rsidRDefault="008C7EAA">
      <w:pPr>
        <w:pStyle w:val="Balk1"/>
      </w:pPr>
      <w:r>
        <w:t>2. Exchange Request Information</w:t>
      </w:r>
      <w:r w:rsidR="00820E44"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29213E" w14:paraId="4353A9BD" w14:textId="77777777">
        <w:tc>
          <w:tcPr>
            <w:tcW w:w="4703" w:type="dxa"/>
          </w:tcPr>
          <w:p w14:paraId="6EBF1CF4" w14:textId="6F1C0713" w:rsidR="0029213E" w:rsidRDefault="008C7EAA">
            <w:r>
              <w:rPr>
                <w:b/>
              </w:rPr>
              <w:t>Faculty</w:t>
            </w:r>
            <w:r w:rsidR="00820E44">
              <w:rPr>
                <w:b/>
              </w:rPr>
              <w:t xml:space="preserve"> </w:t>
            </w:r>
            <w:r w:rsidR="001409E1">
              <w:rPr>
                <w:b/>
              </w:rPr>
              <w:t xml:space="preserve">to </w:t>
            </w:r>
            <w:r w:rsidR="00EE16AC">
              <w:rPr>
                <w:b/>
              </w:rPr>
              <w:t>V</w:t>
            </w:r>
            <w:r w:rsidR="001409E1">
              <w:rPr>
                <w:b/>
              </w:rPr>
              <w:t>isit</w:t>
            </w:r>
          </w:p>
        </w:tc>
        <w:tc>
          <w:tcPr>
            <w:tcW w:w="4703" w:type="dxa"/>
          </w:tcPr>
          <w:p w14:paraId="34C6A278" w14:textId="77777777" w:rsidR="0029213E" w:rsidRDefault="0029213E"/>
        </w:tc>
      </w:tr>
      <w:tr w:rsidR="0029213E" w14:paraId="59B3916E" w14:textId="77777777">
        <w:tc>
          <w:tcPr>
            <w:tcW w:w="4703" w:type="dxa"/>
          </w:tcPr>
          <w:p w14:paraId="7BA390D2" w14:textId="70D655E5" w:rsidR="0029213E" w:rsidRDefault="008C7EAA">
            <w:r>
              <w:rPr>
                <w:b/>
              </w:rPr>
              <w:t>Department</w:t>
            </w:r>
            <w:r w:rsidR="001409E1">
              <w:rPr>
                <w:b/>
              </w:rPr>
              <w:t xml:space="preserve"> to </w:t>
            </w:r>
            <w:r w:rsidR="00EE16AC">
              <w:rPr>
                <w:b/>
              </w:rPr>
              <w:t>V</w:t>
            </w:r>
            <w:r w:rsidR="001409E1">
              <w:rPr>
                <w:b/>
              </w:rPr>
              <w:t>isit</w:t>
            </w:r>
          </w:p>
        </w:tc>
        <w:tc>
          <w:tcPr>
            <w:tcW w:w="4703" w:type="dxa"/>
          </w:tcPr>
          <w:p w14:paraId="4CF7CE56" w14:textId="77777777" w:rsidR="0029213E" w:rsidRDefault="0029213E"/>
        </w:tc>
      </w:tr>
      <w:tr w:rsidR="0029213E" w14:paraId="4F579E8C" w14:textId="77777777">
        <w:tc>
          <w:tcPr>
            <w:tcW w:w="4703" w:type="dxa"/>
          </w:tcPr>
          <w:p w14:paraId="58DF2125" w14:textId="40C3C55E" w:rsidR="0029213E" w:rsidRDefault="008C7EAA">
            <w:r>
              <w:rPr>
                <w:b/>
              </w:rPr>
              <w:t xml:space="preserve">Faculty Member to Work </w:t>
            </w:r>
            <w:r w:rsidR="00EE16AC">
              <w:rPr>
                <w:b/>
              </w:rPr>
              <w:t>w</w:t>
            </w:r>
            <w:r>
              <w:rPr>
                <w:b/>
              </w:rPr>
              <w:t>ith (if any)</w:t>
            </w:r>
          </w:p>
        </w:tc>
        <w:tc>
          <w:tcPr>
            <w:tcW w:w="4703" w:type="dxa"/>
          </w:tcPr>
          <w:p w14:paraId="03076FC6" w14:textId="77777777" w:rsidR="0029213E" w:rsidRDefault="0029213E"/>
        </w:tc>
      </w:tr>
      <w:tr w:rsidR="0029213E" w14:paraId="6B706A45" w14:textId="77777777">
        <w:tc>
          <w:tcPr>
            <w:tcW w:w="4703" w:type="dxa"/>
          </w:tcPr>
          <w:p w14:paraId="6F6A53B9" w14:textId="77777777" w:rsidR="0029213E" w:rsidRDefault="008C7EAA">
            <w:r>
              <w:rPr>
                <w:b/>
              </w:rPr>
              <w:t>Exchange Period (Start and End Dates)</w:t>
            </w:r>
          </w:p>
        </w:tc>
        <w:tc>
          <w:tcPr>
            <w:tcW w:w="4703" w:type="dxa"/>
          </w:tcPr>
          <w:p w14:paraId="5D1AE282" w14:textId="77777777" w:rsidR="0029213E" w:rsidRDefault="0029213E"/>
        </w:tc>
      </w:tr>
      <w:tr w:rsidR="0029213E" w14:paraId="4A1961B2" w14:textId="77777777">
        <w:tc>
          <w:tcPr>
            <w:tcW w:w="4703" w:type="dxa"/>
          </w:tcPr>
          <w:p w14:paraId="52A9B920" w14:textId="77777777" w:rsidR="0029213E" w:rsidRDefault="008C7EAA">
            <w:r>
              <w:rPr>
                <w:b/>
              </w:rPr>
              <w:t>Have you visited Kastamonu University before? (Yes/No)</w:t>
            </w:r>
          </w:p>
        </w:tc>
        <w:tc>
          <w:tcPr>
            <w:tcW w:w="4703" w:type="dxa"/>
          </w:tcPr>
          <w:p w14:paraId="542FD55E" w14:textId="77777777" w:rsidR="0029213E" w:rsidRDefault="0029213E"/>
        </w:tc>
      </w:tr>
      <w:tr w:rsidR="0029213E" w14:paraId="0BF255C3" w14:textId="77777777">
        <w:tc>
          <w:tcPr>
            <w:tcW w:w="4703" w:type="dxa"/>
          </w:tcPr>
          <w:p w14:paraId="4AC5CEBE" w14:textId="77777777" w:rsidR="0029213E" w:rsidRDefault="008C7EAA">
            <w:r>
              <w:rPr>
                <w:b/>
              </w:rPr>
              <w:t>If yes, Previous Visit Dates</w:t>
            </w:r>
          </w:p>
        </w:tc>
        <w:tc>
          <w:tcPr>
            <w:tcW w:w="4703" w:type="dxa"/>
          </w:tcPr>
          <w:p w14:paraId="21992A23" w14:textId="77777777" w:rsidR="0029213E" w:rsidRDefault="0029213E"/>
        </w:tc>
      </w:tr>
    </w:tbl>
    <w:p w14:paraId="6850035D" w14:textId="77777777" w:rsidR="0029213E" w:rsidRDefault="008C7EAA">
      <w:pPr>
        <w:pStyle w:val="Balk1"/>
      </w:pPr>
      <w:r>
        <w:t>3. Reason and Purpose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29213E" w14:paraId="4C685793" w14:textId="77777777">
        <w:tc>
          <w:tcPr>
            <w:tcW w:w="4703" w:type="dxa"/>
          </w:tcPr>
          <w:p w14:paraId="609DE378" w14:textId="77777777" w:rsidR="0029213E" w:rsidRDefault="008C7EAA">
            <w:r>
              <w:rPr>
                <w:b/>
              </w:rPr>
              <w:t>Brief Reason (Why do you prefer Kastamonu University?)</w:t>
            </w:r>
          </w:p>
        </w:tc>
        <w:tc>
          <w:tcPr>
            <w:tcW w:w="4703" w:type="dxa"/>
          </w:tcPr>
          <w:p w14:paraId="242C66E2" w14:textId="77777777" w:rsidR="0029213E" w:rsidRDefault="0029213E"/>
          <w:p w14:paraId="5673C258" w14:textId="77777777" w:rsidR="0029213E" w:rsidRDefault="0029213E"/>
          <w:p w14:paraId="31F3866E" w14:textId="77777777" w:rsidR="0029213E" w:rsidRDefault="0029213E"/>
          <w:p w14:paraId="66790958" w14:textId="77777777" w:rsidR="0029213E" w:rsidRDefault="0029213E"/>
        </w:tc>
      </w:tr>
      <w:tr w:rsidR="0029213E" w14:paraId="0811BC89" w14:textId="77777777">
        <w:tc>
          <w:tcPr>
            <w:tcW w:w="4703" w:type="dxa"/>
          </w:tcPr>
          <w:p w14:paraId="59F47DBD" w14:textId="77777777" w:rsidR="0029213E" w:rsidRDefault="008C7EAA">
            <w:r>
              <w:rPr>
                <w:b/>
              </w:rPr>
              <w:t>Your Expectations and Goals</w:t>
            </w:r>
          </w:p>
        </w:tc>
        <w:tc>
          <w:tcPr>
            <w:tcW w:w="4703" w:type="dxa"/>
          </w:tcPr>
          <w:p w14:paraId="1388A59D" w14:textId="77777777" w:rsidR="0029213E" w:rsidRDefault="0029213E"/>
          <w:p w14:paraId="7C46255D" w14:textId="77777777" w:rsidR="0029213E" w:rsidRDefault="0029213E"/>
          <w:p w14:paraId="2A145CDE" w14:textId="77777777" w:rsidR="0029213E" w:rsidRDefault="0029213E"/>
          <w:p w14:paraId="6A3B82B1" w14:textId="77777777" w:rsidR="0029213E" w:rsidRDefault="0029213E"/>
        </w:tc>
      </w:tr>
      <w:tr w:rsidR="0029213E" w14:paraId="35B0DCA8" w14:textId="77777777">
        <w:tc>
          <w:tcPr>
            <w:tcW w:w="4703" w:type="dxa"/>
          </w:tcPr>
          <w:p w14:paraId="2B7A8D64" w14:textId="77777777" w:rsidR="0029213E" w:rsidRDefault="008C7EAA">
            <w:r>
              <w:rPr>
                <w:b/>
              </w:rPr>
              <w:t>Planned Academic/Administrative Activities</w:t>
            </w:r>
          </w:p>
        </w:tc>
        <w:tc>
          <w:tcPr>
            <w:tcW w:w="4703" w:type="dxa"/>
          </w:tcPr>
          <w:p w14:paraId="178F02F5" w14:textId="77777777" w:rsidR="0029213E" w:rsidRDefault="0029213E"/>
          <w:p w14:paraId="64712B5F" w14:textId="77777777" w:rsidR="0029213E" w:rsidRDefault="0029213E"/>
          <w:p w14:paraId="6499C875" w14:textId="77777777" w:rsidR="0029213E" w:rsidRDefault="0029213E"/>
          <w:p w14:paraId="7AAC0E63" w14:textId="77777777" w:rsidR="0029213E" w:rsidRDefault="0029213E"/>
        </w:tc>
      </w:tr>
    </w:tbl>
    <w:p w14:paraId="5D0DFA10" w14:textId="77777777" w:rsidR="0029213E" w:rsidRDefault="0029213E"/>
    <w:p w14:paraId="3F53E6B5" w14:textId="77777777" w:rsidR="00437DC0" w:rsidRDefault="00437DC0"/>
    <w:p w14:paraId="7C3F1A44" w14:textId="77777777" w:rsidR="0029213E" w:rsidRDefault="008C7EAA">
      <w:pPr>
        <w:pStyle w:val="Balk1"/>
      </w:pPr>
      <w:r>
        <w:lastRenderedPageBreak/>
        <w:t>4. Attachments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29213E" w14:paraId="6522F30C" w14:textId="77777777">
        <w:tc>
          <w:tcPr>
            <w:tcW w:w="4703" w:type="dxa"/>
          </w:tcPr>
          <w:p w14:paraId="1BDF9678" w14:textId="77777777" w:rsidR="0029213E" w:rsidRDefault="008C7EAA">
            <w:r>
              <w:t>Curriculum Vitae (CV)</w:t>
            </w:r>
          </w:p>
        </w:tc>
        <w:tc>
          <w:tcPr>
            <w:tcW w:w="4703" w:type="dxa"/>
          </w:tcPr>
          <w:p w14:paraId="6B9C457E" w14:textId="77777777" w:rsidR="0029213E" w:rsidRDefault="008C7EAA">
            <w:pPr>
              <w:jc w:val="center"/>
            </w:pPr>
            <w:r>
              <w:t>□</w:t>
            </w:r>
          </w:p>
        </w:tc>
      </w:tr>
      <w:tr w:rsidR="0029213E" w14:paraId="1D099AB0" w14:textId="77777777">
        <w:tc>
          <w:tcPr>
            <w:tcW w:w="4703" w:type="dxa"/>
          </w:tcPr>
          <w:p w14:paraId="08D3125E" w14:textId="77777777" w:rsidR="0029213E" w:rsidRDefault="008C7EAA">
            <w:r>
              <w:t>List of Academic Publications (if any)</w:t>
            </w:r>
          </w:p>
        </w:tc>
        <w:tc>
          <w:tcPr>
            <w:tcW w:w="4703" w:type="dxa"/>
          </w:tcPr>
          <w:p w14:paraId="24744F0E" w14:textId="77777777" w:rsidR="0029213E" w:rsidRDefault="008C7EAA">
            <w:pPr>
              <w:jc w:val="center"/>
            </w:pPr>
            <w:r>
              <w:t>□</w:t>
            </w:r>
          </w:p>
        </w:tc>
      </w:tr>
      <w:tr w:rsidR="0029213E" w14:paraId="609EA2D0" w14:textId="77777777">
        <w:tc>
          <w:tcPr>
            <w:tcW w:w="4703" w:type="dxa"/>
          </w:tcPr>
          <w:p w14:paraId="14801A2C" w14:textId="77777777" w:rsidR="0029213E" w:rsidRDefault="008C7EAA">
            <w:r>
              <w:t>Letter of Invitation (if any)</w:t>
            </w:r>
          </w:p>
        </w:tc>
        <w:tc>
          <w:tcPr>
            <w:tcW w:w="4703" w:type="dxa"/>
          </w:tcPr>
          <w:p w14:paraId="1178C15C" w14:textId="77777777" w:rsidR="0029213E" w:rsidRDefault="008C7EAA">
            <w:pPr>
              <w:jc w:val="center"/>
            </w:pPr>
            <w:r>
              <w:t>□</w:t>
            </w:r>
          </w:p>
        </w:tc>
      </w:tr>
      <w:tr w:rsidR="0029213E" w14:paraId="4A8D3539" w14:textId="77777777">
        <w:tc>
          <w:tcPr>
            <w:tcW w:w="4703" w:type="dxa"/>
          </w:tcPr>
          <w:p w14:paraId="40D8EED6" w14:textId="77777777" w:rsidR="0029213E" w:rsidRDefault="008C7EAA">
            <w:r>
              <w:t>Other Documents (if any)</w:t>
            </w:r>
          </w:p>
        </w:tc>
        <w:tc>
          <w:tcPr>
            <w:tcW w:w="4703" w:type="dxa"/>
          </w:tcPr>
          <w:p w14:paraId="5D4F6972" w14:textId="77777777" w:rsidR="0029213E" w:rsidRDefault="008C7EAA">
            <w:pPr>
              <w:jc w:val="center"/>
            </w:pPr>
            <w:r>
              <w:t>□</w:t>
            </w:r>
          </w:p>
        </w:tc>
      </w:tr>
    </w:tbl>
    <w:p w14:paraId="21F3963D" w14:textId="11B09699" w:rsidR="00437DC0" w:rsidRDefault="00437DC0" w:rsidP="00437DC0">
      <w:pPr>
        <w:pStyle w:val="Balk1"/>
      </w:pPr>
      <w:r>
        <w:t>5. Language Level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437DC0" w14:paraId="56F06FFB" w14:textId="77777777" w:rsidTr="00BE7A9F">
        <w:tc>
          <w:tcPr>
            <w:tcW w:w="4698" w:type="dxa"/>
          </w:tcPr>
          <w:p w14:paraId="18D7563D" w14:textId="77777777" w:rsidR="00437DC0" w:rsidRDefault="00437DC0" w:rsidP="00BE7A9F">
            <w:r>
              <w:t>Language</w:t>
            </w:r>
          </w:p>
        </w:tc>
        <w:tc>
          <w:tcPr>
            <w:tcW w:w="4698" w:type="dxa"/>
          </w:tcPr>
          <w:p w14:paraId="18141EDB" w14:textId="77777777" w:rsidR="00437DC0" w:rsidRDefault="00437DC0" w:rsidP="00BE7A9F">
            <w:r>
              <w:t>Level</w:t>
            </w:r>
          </w:p>
        </w:tc>
      </w:tr>
      <w:tr w:rsidR="00437DC0" w14:paraId="5A960828" w14:textId="77777777" w:rsidTr="00BE7A9F">
        <w:tc>
          <w:tcPr>
            <w:tcW w:w="4698" w:type="dxa"/>
          </w:tcPr>
          <w:p w14:paraId="6104C167" w14:textId="77777777" w:rsidR="00437DC0" w:rsidRDefault="00437DC0" w:rsidP="00BE7A9F">
            <w:r>
              <w:t>Turkish</w:t>
            </w:r>
          </w:p>
        </w:tc>
        <w:tc>
          <w:tcPr>
            <w:tcW w:w="4698" w:type="dxa"/>
          </w:tcPr>
          <w:p w14:paraId="0E7C88BA" w14:textId="77777777" w:rsidR="00437DC0" w:rsidRDefault="00437DC0" w:rsidP="00BE7A9F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1EBBF" wp14:editId="00DDBE74">
                      <wp:simplePos x="0" y="0"/>
                      <wp:positionH relativeFrom="column">
                        <wp:posOffset>6731</wp:posOffset>
                      </wp:positionH>
                      <wp:positionV relativeFrom="paragraph">
                        <wp:posOffset>58750</wp:posOffset>
                      </wp:positionV>
                      <wp:extent cx="104115" cy="86008"/>
                      <wp:effectExtent l="0" t="0" r="10795" b="28575"/>
                      <wp:wrapNone/>
                      <wp:docPr id="173042908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3312EC" id="Dikdörtgen 1" o:spid="_x0000_s1026" style="position:absolute;margin-left:.55pt;margin-top:4.65pt;width:8.2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E0273B" wp14:editId="134DDA07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58750</wp:posOffset>
                      </wp:positionV>
                      <wp:extent cx="104115" cy="86008"/>
                      <wp:effectExtent l="0" t="0" r="10795" b="28575"/>
                      <wp:wrapNone/>
                      <wp:docPr id="162591143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F8CC19" id="Dikdörtgen 1" o:spid="_x0000_s1026" style="position:absolute;margin-left:25.15pt;margin-top:4.65pt;width:8.2pt;height: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B20A72" wp14:editId="45479154">
                      <wp:simplePos x="0" y="0"/>
                      <wp:positionH relativeFrom="column">
                        <wp:posOffset>1268299</wp:posOffset>
                      </wp:positionH>
                      <wp:positionV relativeFrom="paragraph">
                        <wp:posOffset>58725</wp:posOffset>
                      </wp:positionV>
                      <wp:extent cx="104115" cy="86008"/>
                      <wp:effectExtent l="0" t="0" r="10795" b="28575"/>
                      <wp:wrapNone/>
                      <wp:docPr id="198664402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67141" id="Dikdörtgen 1" o:spid="_x0000_s1026" style="position:absolute;margin-left:99.85pt;margin-top:4.6pt;width:8.2pt;height: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9F1C27" wp14:editId="2407FFCD">
                      <wp:simplePos x="0" y="0"/>
                      <wp:positionH relativeFrom="column">
                        <wp:posOffset>957402</wp:posOffset>
                      </wp:positionH>
                      <wp:positionV relativeFrom="paragraph">
                        <wp:posOffset>58725</wp:posOffset>
                      </wp:positionV>
                      <wp:extent cx="104115" cy="86008"/>
                      <wp:effectExtent l="0" t="0" r="10795" b="28575"/>
                      <wp:wrapNone/>
                      <wp:docPr id="204262022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690836" id="Dikdörtgen 1" o:spid="_x0000_s1026" style="position:absolute;margin-left:75.4pt;margin-top:4.6pt;width:8.2pt;height: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ED2A12" wp14:editId="6273E322">
                      <wp:simplePos x="0" y="0"/>
                      <wp:positionH relativeFrom="column">
                        <wp:posOffset>642849</wp:posOffset>
                      </wp:positionH>
                      <wp:positionV relativeFrom="paragraph">
                        <wp:posOffset>58725</wp:posOffset>
                      </wp:positionV>
                      <wp:extent cx="104115" cy="86008"/>
                      <wp:effectExtent l="0" t="0" r="10795" b="28575"/>
                      <wp:wrapNone/>
                      <wp:docPr id="61295206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6F6738" id="Dikdörtgen 1" o:spid="_x0000_s1026" style="position:absolute;margin-left:50.6pt;margin-top:4.6pt;width:8.2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" fillcolor="white [3201]" strokecolor="#8064a2 [3207]"/>
                  </w:pict>
                </mc:Fallback>
              </mc:AlternateContent>
            </w:r>
            <w:r>
              <w:t xml:space="preserve">    A1     A2     B1     B2     C1 </w:t>
            </w:r>
          </w:p>
        </w:tc>
      </w:tr>
      <w:tr w:rsidR="00437DC0" w14:paraId="034B5653" w14:textId="77777777" w:rsidTr="00BE7A9F">
        <w:tc>
          <w:tcPr>
            <w:tcW w:w="4698" w:type="dxa"/>
          </w:tcPr>
          <w:p w14:paraId="48C3D666" w14:textId="77777777" w:rsidR="00437DC0" w:rsidRDefault="00437DC0" w:rsidP="00BE7A9F">
            <w:r>
              <w:t>English</w:t>
            </w:r>
          </w:p>
        </w:tc>
        <w:tc>
          <w:tcPr>
            <w:tcW w:w="4698" w:type="dxa"/>
          </w:tcPr>
          <w:p w14:paraId="1C04E82A" w14:textId="77777777" w:rsidR="00437DC0" w:rsidRDefault="00437DC0" w:rsidP="00BE7A9F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DD6D17" wp14:editId="53AEC7BF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122722561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EACB0" id="Dikdörtgen 1" o:spid="_x0000_s1026" style="position:absolute;margin-left:100.1pt;margin-top:2.7pt;width:8.15pt;height:6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31D3A8" wp14:editId="5991DC1A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60585214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7820A6" id="Dikdörtgen 1" o:spid="_x0000_s1026" style="position:absolute;margin-left:75.6pt;margin-top:2.7pt;width:8.15pt;height: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B5A5E4" wp14:editId="12A9EA82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21940482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614C73" id="Dikdörtgen 1" o:spid="_x0000_s1026" style="position:absolute;margin-left:50.85pt;margin-top:2.7pt;width:8.15pt;height: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962611" wp14:editId="6A3F0D6D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78418486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D44C25" id="Dikdörtgen 1" o:spid="_x0000_s1026" style="position:absolute;margin-left:25.4pt;margin-top:2.7pt;width:8.15pt;height: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F2F1BB" wp14:editId="76305252">
                      <wp:simplePos x="0" y="0"/>
                      <wp:positionH relativeFrom="column">
                        <wp:posOffset>10084</wp:posOffset>
                      </wp:positionH>
                      <wp:positionV relativeFrom="paragraph">
                        <wp:posOffset>34849</wp:posOffset>
                      </wp:positionV>
                      <wp:extent cx="104115" cy="86008"/>
                      <wp:effectExtent l="0" t="0" r="10795" b="28575"/>
                      <wp:wrapNone/>
                      <wp:docPr id="770992315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0D7051" id="Dikdörtgen 1" o:spid="_x0000_s1026" style="position:absolute;margin-left:.8pt;margin-top:2.75pt;width:8.2pt;height: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" fillcolor="white [3201]" strokecolor="#8064a2 [3207]"/>
                  </w:pict>
                </mc:Fallback>
              </mc:AlternateContent>
            </w:r>
            <w:r>
              <w:t xml:space="preserve">    A1     A2     B1     B2     C1 </w:t>
            </w:r>
          </w:p>
        </w:tc>
      </w:tr>
      <w:tr w:rsidR="00437DC0" w14:paraId="7EA7B7B9" w14:textId="77777777" w:rsidTr="00BE7A9F">
        <w:tc>
          <w:tcPr>
            <w:tcW w:w="4698" w:type="dxa"/>
          </w:tcPr>
          <w:p w14:paraId="36C8F342" w14:textId="3706D708" w:rsidR="00437DC0" w:rsidRDefault="00437DC0" w:rsidP="00437DC0">
            <w:r>
              <w:t>Other (______________)</w:t>
            </w:r>
          </w:p>
        </w:tc>
        <w:tc>
          <w:tcPr>
            <w:tcW w:w="4698" w:type="dxa"/>
          </w:tcPr>
          <w:p w14:paraId="562904BD" w14:textId="0FFD9999" w:rsidR="00437DC0" w:rsidRDefault="00437DC0" w:rsidP="00437DC0">
            <w:pPr>
              <w:rPr>
                <w:noProof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FA3397" wp14:editId="2F99D364">
                      <wp:simplePos x="0" y="0"/>
                      <wp:positionH relativeFrom="column">
                        <wp:posOffset>6731</wp:posOffset>
                      </wp:positionH>
                      <wp:positionV relativeFrom="paragraph">
                        <wp:posOffset>58750</wp:posOffset>
                      </wp:positionV>
                      <wp:extent cx="104115" cy="86008"/>
                      <wp:effectExtent l="0" t="0" r="10795" b="28575"/>
                      <wp:wrapNone/>
                      <wp:docPr id="167201164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5042A" id="Dikdörtgen 1" o:spid="_x0000_s1026" style="position:absolute;margin-left:.55pt;margin-top:4.65pt;width:8.2pt;height: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4F6B43" wp14:editId="70D2AB33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58750</wp:posOffset>
                      </wp:positionV>
                      <wp:extent cx="104115" cy="86008"/>
                      <wp:effectExtent l="0" t="0" r="10795" b="28575"/>
                      <wp:wrapNone/>
                      <wp:docPr id="192377170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76B970" id="Dikdörtgen 1" o:spid="_x0000_s1026" style="position:absolute;margin-left:25.15pt;margin-top:4.65pt;width:8.2pt;height: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CFEB6C4" wp14:editId="32B66521">
                      <wp:simplePos x="0" y="0"/>
                      <wp:positionH relativeFrom="column">
                        <wp:posOffset>1268299</wp:posOffset>
                      </wp:positionH>
                      <wp:positionV relativeFrom="paragraph">
                        <wp:posOffset>58725</wp:posOffset>
                      </wp:positionV>
                      <wp:extent cx="104115" cy="86008"/>
                      <wp:effectExtent l="0" t="0" r="10795" b="28575"/>
                      <wp:wrapNone/>
                      <wp:docPr id="80090645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5E33C" id="Dikdörtgen 1" o:spid="_x0000_s1026" style="position:absolute;margin-left:99.85pt;margin-top:4.6pt;width:8.2pt;height:6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527A5B" wp14:editId="692CC6F4">
                      <wp:simplePos x="0" y="0"/>
                      <wp:positionH relativeFrom="column">
                        <wp:posOffset>957402</wp:posOffset>
                      </wp:positionH>
                      <wp:positionV relativeFrom="paragraph">
                        <wp:posOffset>58725</wp:posOffset>
                      </wp:positionV>
                      <wp:extent cx="104115" cy="86008"/>
                      <wp:effectExtent l="0" t="0" r="10795" b="28575"/>
                      <wp:wrapNone/>
                      <wp:docPr id="158796668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918863" id="Dikdörtgen 1" o:spid="_x0000_s1026" style="position:absolute;margin-left:75.4pt;margin-top:4.6pt;width:8.2pt;height:6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D96CEF" wp14:editId="3134F50D">
                      <wp:simplePos x="0" y="0"/>
                      <wp:positionH relativeFrom="column">
                        <wp:posOffset>642849</wp:posOffset>
                      </wp:positionH>
                      <wp:positionV relativeFrom="paragraph">
                        <wp:posOffset>58725</wp:posOffset>
                      </wp:positionV>
                      <wp:extent cx="104115" cy="86008"/>
                      <wp:effectExtent l="0" t="0" r="10795" b="28575"/>
                      <wp:wrapNone/>
                      <wp:docPr id="85859383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A7AF9C" id="Dikdörtgen 1" o:spid="_x0000_s1026" style="position:absolute;margin-left:50.6pt;margin-top:4.6pt;width:8.2pt;height: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" fillcolor="white [3201]" strokecolor="#8064a2 [3207]"/>
                  </w:pict>
                </mc:Fallback>
              </mc:AlternateContent>
            </w:r>
            <w:r>
              <w:t xml:space="preserve">    A1     A2     B1     B2     C1 </w:t>
            </w:r>
          </w:p>
        </w:tc>
      </w:tr>
      <w:tr w:rsidR="00437DC0" w14:paraId="7EB108CB" w14:textId="77777777" w:rsidTr="00BE7A9F">
        <w:tc>
          <w:tcPr>
            <w:tcW w:w="4698" w:type="dxa"/>
          </w:tcPr>
          <w:p w14:paraId="0CC07CF7" w14:textId="2E22E7B3" w:rsidR="00437DC0" w:rsidRDefault="00437DC0" w:rsidP="00437DC0">
            <w:r>
              <w:t>Other (______________)</w:t>
            </w:r>
          </w:p>
        </w:tc>
        <w:tc>
          <w:tcPr>
            <w:tcW w:w="4698" w:type="dxa"/>
          </w:tcPr>
          <w:p w14:paraId="4F86BA97" w14:textId="57A9C0AC" w:rsidR="00437DC0" w:rsidRDefault="00437DC0" w:rsidP="00437DC0">
            <w:pPr>
              <w:rPr>
                <w:noProof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651753B" wp14:editId="1E0B1DBF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153416769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10102" id="Dikdörtgen 1" o:spid="_x0000_s1026" style="position:absolute;margin-left:100.1pt;margin-top:2.7pt;width:8.15pt;height:6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B80DC8A" wp14:editId="09995DCC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2038467907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633206" id="Dikdörtgen 1" o:spid="_x0000_s1026" style="position:absolute;margin-left:75.6pt;margin-top:2.7pt;width:8.15pt;height:6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B00F68" wp14:editId="0C4C00BF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158846969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020178" id="Dikdörtgen 1" o:spid="_x0000_s1026" style="position:absolute;margin-left:50.85pt;margin-top:2.7pt;width:8.15pt;height:6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C54B71" wp14:editId="5DEC26C2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76125451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3C7153" id="Dikdörtgen 1" o:spid="_x0000_s1026" style="position:absolute;margin-left:25.4pt;margin-top:2.7pt;width:8.15pt;height: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797D238" wp14:editId="26687DD8">
                      <wp:simplePos x="0" y="0"/>
                      <wp:positionH relativeFrom="column">
                        <wp:posOffset>10084</wp:posOffset>
                      </wp:positionH>
                      <wp:positionV relativeFrom="paragraph">
                        <wp:posOffset>34849</wp:posOffset>
                      </wp:positionV>
                      <wp:extent cx="104115" cy="86008"/>
                      <wp:effectExtent l="0" t="0" r="10795" b="28575"/>
                      <wp:wrapNone/>
                      <wp:docPr id="179964556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5FA69C" id="Dikdörtgen 1" o:spid="_x0000_s1026" style="position:absolute;margin-left:.8pt;margin-top:2.75pt;width:8.2pt;height:6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" fillcolor="white [3201]" strokecolor="#8064a2 [3207]"/>
                  </w:pict>
                </mc:Fallback>
              </mc:AlternateContent>
            </w:r>
            <w:r>
              <w:t xml:space="preserve">    A1     A2     B1     B2     C1 </w:t>
            </w:r>
          </w:p>
        </w:tc>
      </w:tr>
    </w:tbl>
    <w:p w14:paraId="711270CC" w14:textId="6C366089" w:rsidR="0029213E" w:rsidRDefault="00437DC0">
      <w:pPr>
        <w:pStyle w:val="Balk1"/>
      </w:pPr>
      <w:r>
        <w:t>6. Approval</w:t>
      </w:r>
    </w:p>
    <w:p w14:paraId="6B7E4216" w14:textId="77777777" w:rsidR="0029213E" w:rsidRDefault="008C7EAA">
      <w:r>
        <w:rPr>
          <w:b/>
        </w:rPr>
        <w:t>I confirm that the information I have provided above is accurate.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29213E" w14:paraId="7180F66C" w14:textId="77777777">
        <w:tc>
          <w:tcPr>
            <w:tcW w:w="4703" w:type="dxa"/>
          </w:tcPr>
          <w:p w14:paraId="65BA291F" w14:textId="77777777" w:rsidR="0029213E" w:rsidRDefault="008C7EAA">
            <w:r>
              <w:rPr>
                <w:b/>
              </w:rPr>
              <w:t>Name Surname</w:t>
            </w:r>
          </w:p>
        </w:tc>
        <w:tc>
          <w:tcPr>
            <w:tcW w:w="4703" w:type="dxa"/>
          </w:tcPr>
          <w:p w14:paraId="31C87017" w14:textId="77777777" w:rsidR="0029213E" w:rsidRDefault="0029213E"/>
        </w:tc>
      </w:tr>
      <w:tr w:rsidR="0029213E" w14:paraId="09FDF8EA" w14:textId="77777777">
        <w:tc>
          <w:tcPr>
            <w:tcW w:w="4703" w:type="dxa"/>
          </w:tcPr>
          <w:p w14:paraId="7B7A85CA" w14:textId="77777777" w:rsidR="0029213E" w:rsidRDefault="008C7EAA">
            <w:r>
              <w:rPr>
                <w:b/>
              </w:rPr>
              <w:t>Date</w:t>
            </w:r>
          </w:p>
        </w:tc>
        <w:tc>
          <w:tcPr>
            <w:tcW w:w="4703" w:type="dxa"/>
          </w:tcPr>
          <w:p w14:paraId="266BA0A1" w14:textId="77777777" w:rsidR="0029213E" w:rsidRDefault="0029213E"/>
        </w:tc>
      </w:tr>
      <w:tr w:rsidR="0029213E" w14:paraId="70FDA4E1" w14:textId="77777777">
        <w:tc>
          <w:tcPr>
            <w:tcW w:w="4703" w:type="dxa"/>
          </w:tcPr>
          <w:p w14:paraId="6F42D3DD" w14:textId="77777777" w:rsidR="0029213E" w:rsidRDefault="008C7EAA">
            <w:r>
              <w:rPr>
                <w:b/>
              </w:rPr>
              <w:t>Signature</w:t>
            </w:r>
          </w:p>
        </w:tc>
        <w:tc>
          <w:tcPr>
            <w:tcW w:w="4703" w:type="dxa"/>
          </w:tcPr>
          <w:p w14:paraId="71C6C197" w14:textId="77777777" w:rsidR="0029213E" w:rsidRDefault="0029213E"/>
        </w:tc>
      </w:tr>
    </w:tbl>
    <w:p w14:paraId="4DAB42A6" w14:textId="77777777" w:rsidR="0057551C" w:rsidRDefault="0057551C"/>
    <w:sectPr w:rsidR="0057551C" w:rsidSect="00034616">
      <w:footerReference w:type="default" r:id="rId8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49E4" w14:textId="77777777" w:rsidR="00E84F05" w:rsidRDefault="00E84F05" w:rsidP="001F27FF">
      <w:pPr>
        <w:spacing w:after="0" w:line="240" w:lineRule="auto"/>
      </w:pPr>
      <w:r>
        <w:separator/>
      </w:r>
    </w:p>
  </w:endnote>
  <w:endnote w:type="continuationSeparator" w:id="0">
    <w:p w14:paraId="43C915E4" w14:textId="77777777" w:rsidR="00E84F05" w:rsidRDefault="00E84F05" w:rsidP="001F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7BD8" w14:textId="273EF4EB" w:rsidR="001F27FF" w:rsidRPr="00754803" w:rsidRDefault="001F27FF" w:rsidP="001F27FF">
    <w:pPr>
      <w:spacing w:after="160" w:line="259" w:lineRule="auto"/>
      <w:jc w:val="right"/>
      <w:rPr>
        <w:rFonts w:ascii="Times New Roman" w:eastAsia="Calibri" w:hAnsi="Times New Roman" w:cs="Times New Roman"/>
        <w:sz w:val="20"/>
        <w:szCs w:val="20"/>
        <w:lang w:val="tr-TR"/>
      </w:rPr>
    </w:pPr>
    <w:r>
      <w:rPr>
        <w:rFonts w:ascii="Times New Roman" w:eastAsia="Calibri" w:hAnsi="Times New Roman" w:cs="Times New Roman"/>
        <w:sz w:val="20"/>
        <w:szCs w:val="20"/>
        <w:lang w:val="tr-TR"/>
      </w:rPr>
      <w:t>KYS-FRM-775; Yayın Tarihi: 03.06.2025</w:t>
    </w:r>
    <w:r w:rsidRPr="00754803">
      <w:rPr>
        <w:rFonts w:ascii="Times New Roman" w:eastAsia="Calibri" w:hAnsi="Times New Roman" w:cs="Times New Roman"/>
        <w:sz w:val="20"/>
        <w:szCs w:val="20"/>
        <w:lang w:val="tr-TR"/>
      </w:rPr>
      <w:t>; Rev. No:- Rev. Tarihi:-</w:t>
    </w:r>
  </w:p>
  <w:p w14:paraId="6776667F" w14:textId="77777777" w:rsidR="001F27FF" w:rsidRDefault="001F27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C8B6" w14:textId="77777777" w:rsidR="00E84F05" w:rsidRDefault="00E84F05" w:rsidP="001F27FF">
      <w:pPr>
        <w:spacing w:after="0" w:line="240" w:lineRule="auto"/>
      </w:pPr>
      <w:r>
        <w:separator/>
      </w:r>
    </w:p>
  </w:footnote>
  <w:footnote w:type="continuationSeparator" w:id="0">
    <w:p w14:paraId="7F73BEEC" w14:textId="77777777" w:rsidR="00E84F05" w:rsidRDefault="00E84F05" w:rsidP="001F2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6191207">
    <w:abstractNumId w:val="8"/>
  </w:num>
  <w:num w:numId="2" w16cid:durableId="1298025513">
    <w:abstractNumId w:val="6"/>
  </w:num>
  <w:num w:numId="3" w16cid:durableId="9184768">
    <w:abstractNumId w:val="5"/>
  </w:num>
  <w:num w:numId="4" w16cid:durableId="1092162257">
    <w:abstractNumId w:val="4"/>
  </w:num>
  <w:num w:numId="5" w16cid:durableId="1383215897">
    <w:abstractNumId w:val="7"/>
  </w:num>
  <w:num w:numId="6" w16cid:durableId="1856532032">
    <w:abstractNumId w:val="3"/>
  </w:num>
  <w:num w:numId="7" w16cid:durableId="198200219">
    <w:abstractNumId w:val="2"/>
  </w:num>
  <w:num w:numId="8" w16cid:durableId="1788234557">
    <w:abstractNumId w:val="1"/>
  </w:num>
  <w:num w:numId="9" w16cid:durableId="131648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09E1"/>
    <w:rsid w:val="0015074B"/>
    <w:rsid w:val="001634F8"/>
    <w:rsid w:val="001F27FF"/>
    <w:rsid w:val="0029213E"/>
    <w:rsid w:val="0029639D"/>
    <w:rsid w:val="00326F90"/>
    <w:rsid w:val="00437DC0"/>
    <w:rsid w:val="00541E05"/>
    <w:rsid w:val="0057551C"/>
    <w:rsid w:val="00686BB5"/>
    <w:rsid w:val="00797129"/>
    <w:rsid w:val="007B3324"/>
    <w:rsid w:val="00820E44"/>
    <w:rsid w:val="008C7EAA"/>
    <w:rsid w:val="00AA1D8D"/>
    <w:rsid w:val="00B47730"/>
    <w:rsid w:val="00BB2D56"/>
    <w:rsid w:val="00CB0664"/>
    <w:rsid w:val="00E84F05"/>
    <w:rsid w:val="00EE16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F43E6"/>
  <w14:defaultImageDpi w14:val="300"/>
  <w15:docId w15:val="{149CECD2-9C75-4E5C-82CD-AF5A920B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546587-F829-40BF-A666-2037D2B9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Abdulkadir KARADAŞ</cp:lastModifiedBy>
  <cp:revision>8</cp:revision>
  <dcterms:created xsi:type="dcterms:W3CDTF">2013-12-23T23:15:00Z</dcterms:created>
  <dcterms:modified xsi:type="dcterms:W3CDTF">2026-04-01T08:46:00Z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ab1a9054-4d9c-4d00-99a2-fbdac41eb966</vt:lpwstr>
  </property>
</Properties>
</file>