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974E" w14:textId="46782AAE" w:rsidR="00124727" w:rsidRDefault="00FF55F7">
      <w:pPr>
        <w:pStyle w:val="KonuBal"/>
        <w:jc w:val="center"/>
      </w:pPr>
      <w:r>
        <w:rPr>
          <w:b/>
          <w:sz w:val="32"/>
        </w:rPr>
        <w:t>KASTAMONU ÜNİVERSİTESİ</w:t>
      </w:r>
    </w:p>
    <w:p w14:paraId="60DB73C9" w14:textId="0107935E" w:rsidR="00124727" w:rsidRDefault="00FF55F7">
      <w:pPr>
        <w:jc w:val="center"/>
      </w:pPr>
      <w:proofErr w:type="spellStart"/>
      <w:r>
        <w:rPr>
          <w:b/>
          <w:sz w:val="28"/>
        </w:rPr>
        <w:t>İkili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Anlaşmalar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Protokoller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Koordinatörlüğü</w:t>
      </w:r>
      <w:proofErr w:type="spellEnd"/>
    </w:p>
    <w:p w14:paraId="5DF5DEE1" w14:textId="3D11C45A" w:rsidR="00124727" w:rsidRDefault="00FF55F7">
      <w:pPr>
        <w:jc w:val="center"/>
      </w:pPr>
      <w:proofErr w:type="spellStart"/>
      <w:r>
        <w:rPr>
          <w:b/>
          <w:sz w:val="28"/>
        </w:rPr>
        <w:t>İkili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Değişim</w:t>
      </w:r>
      <w:proofErr w:type="spellEnd"/>
      <w:r>
        <w:rPr>
          <w:b/>
          <w:sz w:val="28"/>
        </w:rPr>
        <w:t xml:space="preserve"> Programı </w:t>
      </w:r>
      <w:proofErr w:type="spellStart"/>
      <w:r>
        <w:rPr>
          <w:b/>
          <w:sz w:val="28"/>
        </w:rPr>
        <w:t>Öğretim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Elemanı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Başvuru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Formu</w:t>
      </w:r>
      <w:proofErr w:type="spellEnd"/>
    </w:p>
    <w:p w14:paraId="5170DB58" w14:textId="0B0A2DEE" w:rsidR="00124727" w:rsidRDefault="00E52A71">
      <w:pPr>
        <w:pStyle w:val="Balk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AE1FB4" wp14:editId="2A5008FF">
                <wp:simplePos x="0" y="0"/>
                <wp:positionH relativeFrom="column">
                  <wp:posOffset>118110</wp:posOffset>
                </wp:positionH>
                <wp:positionV relativeFrom="paragraph">
                  <wp:posOffset>381635</wp:posOffset>
                </wp:positionV>
                <wp:extent cx="1250830" cy="1550419"/>
                <wp:effectExtent l="0" t="0" r="26035" b="12065"/>
                <wp:wrapNone/>
                <wp:docPr id="1865004120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830" cy="1550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75256" w14:textId="27978DA1" w:rsidR="00E52A71" w:rsidRPr="00641754" w:rsidRDefault="000549C3" w:rsidP="00E52A71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E1FB4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26" type="#_x0000_t202" style="position:absolute;margin-left:9.3pt;margin-top:30.05pt;width:98.5pt;height:122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" fillcolor="white [3201]" strokeweight=".5pt">
                <v:textbox>
                  <w:txbxContent>
                    <w:p w14:paraId="31A75256" w14:textId="27978DA1" w:rsidR="00E52A71" w:rsidRPr="00641754" w:rsidRDefault="000549C3" w:rsidP="00E52A71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FF55F7">
        <w:t xml:space="preserve">1. </w:t>
      </w:r>
      <w:proofErr w:type="spellStart"/>
      <w:r w:rsidR="00FF55F7">
        <w:t>Kişisel</w:t>
      </w:r>
      <w:proofErr w:type="spellEnd"/>
      <w:r w:rsidR="00FF55F7">
        <w:t xml:space="preserve"> Bilgiler</w:t>
      </w:r>
    </w:p>
    <w:tbl>
      <w:tblPr>
        <w:tblStyle w:val="TabloKlavuzu"/>
        <w:tblW w:w="0" w:type="auto"/>
        <w:tblInd w:w="2518" w:type="dxa"/>
        <w:tblLook w:val="04A0" w:firstRow="1" w:lastRow="0" w:firstColumn="1" w:lastColumn="0" w:noHBand="0" w:noVBand="1"/>
      </w:tblPr>
      <w:tblGrid>
        <w:gridCol w:w="2185"/>
        <w:gridCol w:w="4703"/>
      </w:tblGrid>
      <w:tr w:rsidR="00124727" w14:paraId="2BAC5705" w14:textId="77777777" w:rsidTr="00E52A71">
        <w:tc>
          <w:tcPr>
            <w:tcW w:w="2185" w:type="dxa"/>
          </w:tcPr>
          <w:p w14:paraId="719B8ED7" w14:textId="77777777" w:rsidR="00124727" w:rsidRDefault="00FF55F7"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4703" w:type="dxa"/>
          </w:tcPr>
          <w:p w14:paraId="77C3C011" w14:textId="77777777" w:rsidR="00124727" w:rsidRDefault="00124727"/>
        </w:tc>
      </w:tr>
      <w:tr w:rsidR="00124727" w14:paraId="0EC4682E" w14:textId="77777777" w:rsidTr="00E52A71">
        <w:tc>
          <w:tcPr>
            <w:tcW w:w="2185" w:type="dxa"/>
          </w:tcPr>
          <w:p w14:paraId="0D9324A0" w14:textId="77777777" w:rsidR="00124727" w:rsidRDefault="00FF55F7">
            <w:proofErr w:type="spellStart"/>
            <w:r>
              <w:rPr>
                <w:b/>
              </w:rPr>
              <w:t>Doğum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Tarihi</w:t>
            </w:r>
            <w:proofErr w:type="spellEnd"/>
          </w:p>
        </w:tc>
        <w:tc>
          <w:tcPr>
            <w:tcW w:w="4703" w:type="dxa"/>
          </w:tcPr>
          <w:p w14:paraId="60F0BE61" w14:textId="77777777" w:rsidR="00124727" w:rsidRDefault="00124727"/>
        </w:tc>
      </w:tr>
      <w:tr w:rsidR="00124727" w14:paraId="7603268E" w14:textId="77777777" w:rsidTr="00E52A71">
        <w:tc>
          <w:tcPr>
            <w:tcW w:w="2185" w:type="dxa"/>
          </w:tcPr>
          <w:p w14:paraId="1FDD777E" w14:textId="77777777" w:rsidR="00124727" w:rsidRDefault="00FF55F7">
            <w:proofErr w:type="spellStart"/>
            <w:r>
              <w:rPr>
                <w:b/>
              </w:rPr>
              <w:t>Uyruk</w:t>
            </w:r>
            <w:proofErr w:type="spellEnd"/>
          </w:p>
        </w:tc>
        <w:tc>
          <w:tcPr>
            <w:tcW w:w="4703" w:type="dxa"/>
          </w:tcPr>
          <w:p w14:paraId="0E3DDAE4" w14:textId="77777777" w:rsidR="00124727" w:rsidRDefault="00124727"/>
        </w:tc>
      </w:tr>
      <w:tr w:rsidR="00124727" w14:paraId="74CF694A" w14:textId="77777777" w:rsidTr="00E52A71">
        <w:tc>
          <w:tcPr>
            <w:tcW w:w="2185" w:type="dxa"/>
          </w:tcPr>
          <w:p w14:paraId="71EB0B98" w14:textId="77777777" w:rsidR="00124727" w:rsidRDefault="00FF55F7"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posta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Adresi</w:t>
            </w:r>
            <w:proofErr w:type="spellEnd"/>
          </w:p>
        </w:tc>
        <w:tc>
          <w:tcPr>
            <w:tcW w:w="4703" w:type="dxa"/>
          </w:tcPr>
          <w:p w14:paraId="6128C9B7" w14:textId="77777777" w:rsidR="00124727" w:rsidRDefault="00124727"/>
        </w:tc>
      </w:tr>
      <w:tr w:rsidR="00124727" w14:paraId="24EAD50D" w14:textId="77777777" w:rsidTr="00E52A71">
        <w:tc>
          <w:tcPr>
            <w:tcW w:w="2185" w:type="dxa"/>
          </w:tcPr>
          <w:p w14:paraId="540726BB" w14:textId="77777777" w:rsidR="00124727" w:rsidRDefault="00FF55F7">
            <w:proofErr w:type="spellStart"/>
            <w:r>
              <w:rPr>
                <w:b/>
              </w:rPr>
              <w:t>Telefon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4703" w:type="dxa"/>
          </w:tcPr>
          <w:p w14:paraId="3165AEAC" w14:textId="77777777" w:rsidR="00124727" w:rsidRDefault="00124727"/>
        </w:tc>
      </w:tr>
      <w:tr w:rsidR="00124727" w14:paraId="588BEFC6" w14:textId="77777777" w:rsidTr="00E52A71">
        <w:tc>
          <w:tcPr>
            <w:tcW w:w="2185" w:type="dxa"/>
          </w:tcPr>
          <w:p w14:paraId="5FFC2205" w14:textId="77777777" w:rsidR="00124727" w:rsidRDefault="00FF55F7">
            <w:proofErr w:type="spellStart"/>
            <w:r>
              <w:rPr>
                <w:b/>
              </w:rPr>
              <w:t>Pasaport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Numarası</w:t>
            </w:r>
            <w:proofErr w:type="spellEnd"/>
          </w:p>
        </w:tc>
        <w:tc>
          <w:tcPr>
            <w:tcW w:w="4703" w:type="dxa"/>
          </w:tcPr>
          <w:p w14:paraId="66B212E6" w14:textId="77777777" w:rsidR="00124727" w:rsidRDefault="00124727"/>
        </w:tc>
      </w:tr>
      <w:tr w:rsidR="00124727" w14:paraId="65A3A3B9" w14:textId="77777777" w:rsidTr="00E52A71">
        <w:tc>
          <w:tcPr>
            <w:tcW w:w="2185" w:type="dxa"/>
          </w:tcPr>
          <w:p w14:paraId="0B7A6031" w14:textId="77777777" w:rsidR="00124727" w:rsidRDefault="00FF55F7">
            <w:proofErr w:type="spellStart"/>
            <w:r>
              <w:rPr>
                <w:b/>
              </w:rPr>
              <w:t>Çalıştığı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Üniversite</w:t>
            </w:r>
            <w:proofErr w:type="spellEnd"/>
          </w:p>
        </w:tc>
        <w:tc>
          <w:tcPr>
            <w:tcW w:w="4703" w:type="dxa"/>
          </w:tcPr>
          <w:p w14:paraId="70C8E26F" w14:textId="77777777" w:rsidR="00124727" w:rsidRDefault="00124727"/>
        </w:tc>
      </w:tr>
      <w:tr w:rsidR="00124727" w14:paraId="3142AF1F" w14:textId="77777777" w:rsidTr="00E52A71">
        <w:tc>
          <w:tcPr>
            <w:tcW w:w="2185" w:type="dxa"/>
          </w:tcPr>
          <w:p w14:paraId="51CCE385" w14:textId="77777777" w:rsidR="00124727" w:rsidRDefault="00FF55F7">
            <w:proofErr w:type="spellStart"/>
            <w:r>
              <w:rPr>
                <w:b/>
              </w:rPr>
              <w:t>Fakülte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Bölüm</w:t>
            </w:r>
            <w:proofErr w:type="spellEnd"/>
          </w:p>
        </w:tc>
        <w:tc>
          <w:tcPr>
            <w:tcW w:w="4703" w:type="dxa"/>
          </w:tcPr>
          <w:p w14:paraId="3C415410" w14:textId="77777777" w:rsidR="00124727" w:rsidRDefault="00124727"/>
        </w:tc>
      </w:tr>
      <w:tr w:rsidR="00124727" w14:paraId="044CAE4F" w14:textId="77777777" w:rsidTr="00E52A71">
        <w:tc>
          <w:tcPr>
            <w:tcW w:w="2185" w:type="dxa"/>
          </w:tcPr>
          <w:p w14:paraId="664512C6" w14:textId="77777777" w:rsidR="00124727" w:rsidRDefault="00FF55F7">
            <w:proofErr w:type="spellStart"/>
            <w:r>
              <w:rPr>
                <w:b/>
              </w:rPr>
              <w:t>Unvanı</w:t>
            </w:r>
            <w:proofErr w:type="spellEnd"/>
          </w:p>
        </w:tc>
        <w:tc>
          <w:tcPr>
            <w:tcW w:w="4703" w:type="dxa"/>
          </w:tcPr>
          <w:p w14:paraId="02EE1FF5" w14:textId="77777777" w:rsidR="00124727" w:rsidRDefault="00124727"/>
        </w:tc>
      </w:tr>
    </w:tbl>
    <w:p w14:paraId="0CC7B7F0" w14:textId="77777777" w:rsidR="00124727" w:rsidRDefault="00124727"/>
    <w:p w14:paraId="64E8353D" w14:textId="77777777" w:rsidR="00124727" w:rsidRDefault="00FF55F7">
      <w:pPr>
        <w:pStyle w:val="Balk1"/>
      </w:pPr>
      <w:r>
        <w:t xml:space="preserve">2. </w:t>
      </w:r>
      <w:proofErr w:type="spellStart"/>
      <w:r>
        <w:t>Değişim</w:t>
      </w:r>
      <w:proofErr w:type="spellEnd"/>
      <w:r>
        <w:t xml:space="preserve"> Talebi </w:t>
      </w:r>
      <w:proofErr w:type="spellStart"/>
      <w:r>
        <w:t>Bilgileri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124727" w14:paraId="0CD8C40F" w14:textId="77777777">
        <w:tc>
          <w:tcPr>
            <w:tcW w:w="4703" w:type="dxa"/>
          </w:tcPr>
          <w:p w14:paraId="3B4F458C" w14:textId="77777777" w:rsidR="00124727" w:rsidRDefault="00FF55F7">
            <w:proofErr w:type="spellStart"/>
            <w:r>
              <w:rPr>
                <w:b/>
              </w:rPr>
              <w:t>Gelmek</w:t>
            </w:r>
            <w:proofErr w:type="spellEnd"/>
            <w:r>
              <w:rPr>
                <w:b/>
              </w:rPr>
              <w:t xml:space="preserve"> İstediği Fakülte</w:t>
            </w:r>
          </w:p>
        </w:tc>
        <w:tc>
          <w:tcPr>
            <w:tcW w:w="4703" w:type="dxa"/>
          </w:tcPr>
          <w:p w14:paraId="6B2BDD61" w14:textId="77777777" w:rsidR="00124727" w:rsidRDefault="00124727"/>
        </w:tc>
      </w:tr>
      <w:tr w:rsidR="00124727" w14:paraId="2EFEE2EB" w14:textId="77777777">
        <w:tc>
          <w:tcPr>
            <w:tcW w:w="4703" w:type="dxa"/>
          </w:tcPr>
          <w:p w14:paraId="72E623A0" w14:textId="77777777" w:rsidR="00124727" w:rsidRDefault="00FF55F7">
            <w:proofErr w:type="spellStart"/>
            <w:r>
              <w:rPr>
                <w:b/>
              </w:rPr>
              <w:t>Gelmek</w:t>
            </w:r>
            <w:proofErr w:type="spellEnd"/>
            <w:r>
              <w:rPr>
                <w:b/>
              </w:rPr>
              <w:t xml:space="preserve"> İstediği Bölüm</w:t>
            </w:r>
          </w:p>
        </w:tc>
        <w:tc>
          <w:tcPr>
            <w:tcW w:w="4703" w:type="dxa"/>
          </w:tcPr>
          <w:p w14:paraId="01F1A977" w14:textId="77777777" w:rsidR="00124727" w:rsidRDefault="00124727"/>
        </w:tc>
      </w:tr>
      <w:tr w:rsidR="00124727" w14:paraId="7B91A33C" w14:textId="77777777">
        <w:tc>
          <w:tcPr>
            <w:tcW w:w="4703" w:type="dxa"/>
          </w:tcPr>
          <w:p w14:paraId="03541D0E" w14:textId="77777777" w:rsidR="00124727" w:rsidRDefault="00FF55F7">
            <w:proofErr w:type="spellStart"/>
            <w:r>
              <w:rPr>
                <w:b/>
              </w:rPr>
              <w:t>Çalışmak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İstediği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Öğretim</w:t>
            </w:r>
            <w:proofErr w:type="spellEnd"/>
            <w:r>
              <w:rPr>
                <w:b/>
              </w:rPr>
              <w:t xml:space="preserve"> Üyesi (</w:t>
            </w:r>
            <w:proofErr w:type="spellStart"/>
            <w:r>
              <w:rPr>
                <w:b/>
              </w:rPr>
              <w:t>varsa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703" w:type="dxa"/>
          </w:tcPr>
          <w:p w14:paraId="4CEB57BC" w14:textId="77777777" w:rsidR="00124727" w:rsidRDefault="00124727"/>
        </w:tc>
      </w:tr>
      <w:tr w:rsidR="00124727" w14:paraId="148E5B45" w14:textId="77777777">
        <w:tc>
          <w:tcPr>
            <w:tcW w:w="4703" w:type="dxa"/>
          </w:tcPr>
          <w:p w14:paraId="1D3020C5" w14:textId="77777777" w:rsidR="00124727" w:rsidRDefault="00FF55F7">
            <w:proofErr w:type="spellStart"/>
            <w:r>
              <w:rPr>
                <w:b/>
              </w:rPr>
              <w:t>Değişim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Süresi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Başlangıç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Bitiş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Tarihleri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703" w:type="dxa"/>
          </w:tcPr>
          <w:p w14:paraId="5A65F5AA" w14:textId="77777777" w:rsidR="00124727" w:rsidRDefault="00124727"/>
        </w:tc>
      </w:tr>
      <w:tr w:rsidR="00124727" w14:paraId="7AAF4CA2" w14:textId="77777777">
        <w:tc>
          <w:tcPr>
            <w:tcW w:w="4703" w:type="dxa"/>
          </w:tcPr>
          <w:p w14:paraId="345017BF" w14:textId="77777777" w:rsidR="00124727" w:rsidRDefault="00FF55F7">
            <w:r>
              <w:rPr>
                <w:b/>
              </w:rPr>
              <w:t xml:space="preserve">Daha </w:t>
            </w:r>
            <w:proofErr w:type="spellStart"/>
            <w:r>
              <w:rPr>
                <w:b/>
              </w:rPr>
              <w:t>önce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Kastamonu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Üniversitesi'nde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bulundunuz</w:t>
            </w:r>
            <w:proofErr w:type="spellEnd"/>
            <w:r>
              <w:rPr>
                <w:b/>
              </w:rPr>
              <w:t xml:space="preserve"> mu? (Evet/</w:t>
            </w:r>
            <w:proofErr w:type="spellStart"/>
            <w:r>
              <w:rPr>
                <w:b/>
              </w:rPr>
              <w:t>Hayır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703" w:type="dxa"/>
          </w:tcPr>
          <w:p w14:paraId="7FABBE45" w14:textId="77777777" w:rsidR="00124727" w:rsidRDefault="00124727"/>
        </w:tc>
      </w:tr>
      <w:tr w:rsidR="00124727" w14:paraId="6A72B2B1" w14:textId="77777777">
        <w:tc>
          <w:tcPr>
            <w:tcW w:w="4703" w:type="dxa"/>
          </w:tcPr>
          <w:p w14:paraId="321BCE86" w14:textId="77777777" w:rsidR="00124727" w:rsidRDefault="00FF55F7">
            <w:r>
              <w:rPr>
                <w:b/>
              </w:rPr>
              <w:t xml:space="preserve">Varsa </w:t>
            </w:r>
            <w:proofErr w:type="spellStart"/>
            <w:r>
              <w:rPr>
                <w:b/>
              </w:rPr>
              <w:t>Önceki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Ziyaret</w:t>
            </w:r>
            <w:proofErr w:type="spellEnd"/>
            <w:r>
              <w:rPr>
                <w:b/>
              </w:rPr>
              <w:t xml:space="preserve"> Tarihleri</w:t>
            </w:r>
          </w:p>
        </w:tc>
        <w:tc>
          <w:tcPr>
            <w:tcW w:w="4703" w:type="dxa"/>
          </w:tcPr>
          <w:p w14:paraId="6FCEC544" w14:textId="77777777" w:rsidR="00124727" w:rsidRDefault="00124727"/>
        </w:tc>
      </w:tr>
    </w:tbl>
    <w:p w14:paraId="4D3E2D35" w14:textId="77777777" w:rsidR="00124727" w:rsidRDefault="00124727"/>
    <w:p w14:paraId="65591C39" w14:textId="77777777" w:rsidR="00124727" w:rsidRDefault="00FF55F7">
      <w:pPr>
        <w:pStyle w:val="Balk1"/>
      </w:pPr>
      <w:r>
        <w:t xml:space="preserve">3. </w:t>
      </w:r>
      <w:proofErr w:type="spellStart"/>
      <w:r>
        <w:t>Gerekçe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Amaç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124727" w14:paraId="63D5FE1C" w14:textId="77777777">
        <w:tc>
          <w:tcPr>
            <w:tcW w:w="4703" w:type="dxa"/>
          </w:tcPr>
          <w:p w14:paraId="269CABF9" w14:textId="77777777" w:rsidR="00124727" w:rsidRDefault="00FF55F7">
            <w:proofErr w:type="spellStart"/>
            <w:r>
              <w:rPr>
                <w:b/>
              </w:rPr>
              <w:t>Kısa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Gerekçe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Neden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Kastamonu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Üniversitesi'ni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tercih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ediyorsunuz</w:t>
            </w:r>
            <w:proofErr w:type="spellEnd"/>
            <w:r>
              <w:rPr>
                <w:b/>
              </w:rPr>
              <w:t>?)</w:t>
            </w:r>
          </w:p>
        </w:tc>
        <w:tc>
          <w:tcPr>
            <w:tcW w:w="4703" w:type="dxa"/>
          </w:tcPr>
          <w:p w14:paraId="637E2D32" w14:textId="77777777" w:rsidR="00124727" w:rsidRDefault="00124727"/>
          <w:p w14:paraId="7A98CAC6" w14:textId="77777777" w:rsidR="00124727" w:rsidRDefault="00124727"/>
          <w:p w14:paraId="52A8188C" w14:textId="77777777" w:rsidR="00124727" w:rsidRDefault="00124727"/>
          <w:p w14:paraId="15C28E33" w14:textId="77777777" w:rsidR="00124727" w:rsidRDefault="00124727"/>
        </w:tc>
      </w:tr>
      <w:tr w:rsidR="00124727" w14:paraId="0E0A778E" w14:textId="77777777">
        <w:tc>
          <w:tcPr>
            <w:tcW w:w="4703" w:type="dxa"/>
          </w:tcPr>
          <w:p w14:paraId="2382723B" w14:textId="77777777" w:rsidR="00124727" w:rsidRDefault="00FF55F7">
            <w:proofErr w:type="spellStart"/>
            <w:r>
              <w:rPr>
                <w:b/>
              </w:rPr>
              <w:t>Beklentileriniz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Hedefleriniz</w:t>
            </w:r>
            <w:proofErr w:type="spellEnd"/>
          </w:p>
        </w:tc>
        <w:tc>
          <w:tcPr>
            <w:tcW w:w="4703" w:type="dxa"/>
          </w:tcPr>
          <w:p w14:paraId="5E651726" w14:textId="77777777" w:rsidR="00124727" w:rsidRDefault="00124727"/>
          <w:p w14:paraId="67360536" w14:textId="77777777" w:rsidR="00124727" w:rsidRDefault="00124727"/>
          <w:p w14:paraId="1E72E4DA" w14:textId="77777777" w:rsidR="00124727" w:rsidRDefault="00124727"/>
          <w:p w14:paraId="38C238D1" w14:textId="77777777" w:rsidR="00124727" w:rsidRDefault="00124727"/>
        </w:tc>
      </w:tr>
      <w:tr w:rsidR="00124727" w14:paraId="5C86CD35" w14:textId="77777777">
        <w:tc>
          <w:tcPr>
            <w:tcW w:w="4703" w:type="dxa"/>
          </w:tcPr>
          <w:p w14:paraId="42993CF5" w14:textId="77777777" w:rsidR="00124727" w:rsidRDefault="00FF55F7">
            <w:proofErr w:type="spellStart"/>
            <w:r>
              <w:rPr>
                <w:b/>
              </w:rPr>
              <w:t>Planlanan</w:t>
            </w:r>
            <w:proofErr w:type="spellEnd"/>
            <w:r>
              <w:rPr>
                <w:b/>
              </w:rPr>
              <w:t xml:space="preserve"> Akademik/</w:t>
            </w:r>
            <w:proofErr w:type="spellStart"/>
            <w:r>
              <w:rPr>
                <w:b/>
              </w:rPr>
              <w:t>İdari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Faaliyetler</w:t>
            </w:r>
            <w:proofErr w:type="spellEnd"/>
          </w:p>
        </w:tc>
        <w:tc>
          <w:tcPr>
            <w:tcW w:w="4703" w:type="dxa"/>
          </w:tcPr>
          <w:p w14:paraId="0BC44997" w14:textId="77777777" w:rsidR="00124727" w:rsidRDefault="00124727"/>
          <w:p w14:paraId="0447DD62" w14:textId="77777777" w:rsidR="00124727" w:rsidRDefault="00124727"/>
          <w:p w14:paraId="54049C91" w14:textId="77777777" w:rsidR="00124727" w:rsidRDefault="00124727"/>
          <w:p w14:paraId="4FF747B5" w14:textId="77777777" w:rsidR="00124727" w:rsidRDefault="00124727"/>
        </w:tc>
      </w:tr>
    </w:tbl>
    <w:p w14:paraId="3A7B5E05" w14:textId="77777777" w:rsidR="00124727" w:rsidRDefault="00124727"/>
    <w:p w14:paraId="29D2B1A5" w14:textId="77777777" w:rsidR="00124727" w:rsidRDefault="00FF55F7">
      <w:pPr>
        <w:pStyle w:val="Balk1"/>
      </w:pPr>
      <w:r>
        <w:lastRenderedPageBreak/>
        <w:t>4. Ekler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124727" w14:paraId="3BBFA3F7" w14:textId="77777777">
        <w:tc>
          <w:tcPr>
            <w:tcW w:w="4703" w:type="dxa"/>
          </w:tcPr>
          <w:p w14:paraId="12F5D9E4" w14:textId="77777777" w:rsidR="00124727" w:rsidRDefault="00FF55F7">
            <w:proofErr w:type="spellStart"/>
            <w:r>
              <w:t>Özgeçmiş</w:t>
            </w:r>
            <w:proofErr w:type="spellEnd"/>
            <w:r>
              <w:t xml:space="preserve"> (CV)</w:t>
            </w:r>
          </w:p>
        </w:tc>
        <w:tc>
          <w:tcPr>
            <w:tcW w:w="4703" w:type="dxa"/>
          </w:tcPr>
          <w:p w14:paraId="7CB4B639" w14:textId="77777777" w:rsidR="00124727" w:rsidRDefault="00FF55F7">
            <w:pPr>
              <w:jc w:val="center"/>
            </w:pPr>
            <w:r>
              <w:t>□</w:t>
            </w:r>
          </w:p>
        </w:tc>
      </w:tr>
      <w:tr w:rsidR="00124727" w14:paraId="75864CA8" w14:textId="77777777">
        <w:tc>
          <w:tcPr>
            <w:tcW w:w="4703" w:type="dxa"/>
          </w:tcPr>
          <w:p w14:paraId="42020CED" w14:textId="77777777" w:rsidR="00124727" w:rsidRDefault="00FF55F7">
            <w:r>
              <w:t xml:space="preserve">Akademik </w:t>
            </w:r>
            <w:proofErr w:type="spellStart"/>
            <w:r>
              <w:t>Yayın</w:t>
            </w:r>
            <w:proofErr w:type="spellEnd"/>
            <w:r>
              <w:t xml:space="preserve"> </w:t>
            </w:r>
            <w:proofErr w:type="spellStart"/>
            <w:r>
              <w:t>Listesi</w:t>
            </w:r>
            <w:proofErr w:type="spellEnd"/>
            <w:r>
              <w:t xml:space="preserve"> (</w:t>
            </w:r>
            <w:proofErr w:type="spellStart"/>
            <w:r>
              <w:t>varsa</w:t>
            </w:r>
            <w:proofErr w:type="spellEnd"/>
            <w:r>
              <w:t>)</w:t>
            </w:r>
          </w:p>
        </w:tc>
        <w:tc>
          <w:tcPr>
            <w:tcW w:w="4703" w:type="dxa"/>
          </w:tcPr>
          <w:p w14:paraId="63B6C3E6" w14:textId="77777777" w:rsidR="00124727" w:rsidRDefault="00FF55F7">
            <w:pPr>
              <w:jc w:val="center"/>
            </w:pPr>
            <w:r>
              <w:t>□</w:t>
            </w:r>
          </w:p>
        </w:tc>
      </w:tr>
      <w:tr w:rsidR="00124727" w14:paraId="34E74F74" w14:textId="77777777">
        <w:tc>
          <w:tcPr>
            <w:tcW w:w="4703" w:type="dxa"/>
          </w:tcPr>
          <w:p w14:paraId="3C37BDC5" w14:textId="77777777" w:rsidR="00124727" w:rsidRDefault="00FF55F7">
            <w:r>
              <w:t xml:space="preserve">Davet </w:t>
            </w:r>
            <w:proofErr w:type="spellStart"/>
            <w:r>
              <w:t>Mektubu</w:t>
            </w:r>
            <w:proofErr w:type="spellEnd"/>
            <w:r>
              <w:t xml:space="preserve"> (</w:t>
            </w:r>
            <w:proofErr w:type="spellStart"/>
            <w:r>
              <w:t>varsa</w:t>
            </w:r>
            <w:proofErr w:type="spellEnd"/>
            <w:r>
              <w:t>)</w:t>
            </w:r>
          </w:p>
        </w:tc>
        <w:tc>
          <w:tcPr>
            <w:tcW w:w="4703" w:type="dxa"/>
          </w:tcPr>
          <w:p w14:paraId="41780868" w14:textId="77777777" w:rsidR="00124727" w:rsidRDefault="00FF55F7">
            <w:pPr>
              <w:jc w:val="center"/>
            </w:pPr>
            <w:r>
              <w:t>□</w:t>
            </w:r>
          </w:p>
        </w:tc>
      </w:tr>
      <w:tr w:rsidR="00124727" w14:paraId="5FB5039A" w14:textId="77777777">
        <w:tc>
          <w:tcPr>
            <w:tcW w:w="4703" w:type="dxa"/>
          </w:tcPr>
          <w:p w14:paraId="28DFEE88" w14:textId="77777777" w:rsidR="00124727" w:rsidRDefault="00FF55F7"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Belgeler</w:t>
            </w:r>
            <w:proofErr w:type="spellEnd"/>
            <w:r>
              <w:t xml:space="preserve"> (</w:t>
            </w:r>
            <w:proofErr w:type="spellStart"/>
            <w:r>
              <w:t>varsa</w:t>
            </w:r>
            <w:proofErr w:type="spellEnd"/>
            <w:r>
              <w:t>)</w:t>
            </w:r>
          </w:p>
        </w:tc>
        <w:tc>
          <w:tcPr>
            <w:tcW w:w="4703" w:type="dxa"/>
          </w:tcPr>
          <w:p w14:paraId="31CEA5A2" w14:textId="77777777" w:rsidR="00124727" w:rsidRDefault="00FF55F7">
            <w:pPr>
              <w:jc w:val="center"/>
            </w:pPr>
            <w:r>
              <w:t>□</w:t>
            </w:r>
          </w:p>
        </w:tc>
      </w:tr>
    </w:tbl>
    <w:p w14:paraId="70D684FD" w14:textId="0DF52DAE" w:rsidR="009A034B" w:rsidRDefault="009A034B" w:rsidP="009A034B">
      <w:pPr>
        <w:pStyle w:val="Balk1"/>
      </w:pPr>
      <w:r>
        <w:t xml:space="preserve">5. Dil </w:t>
      </w:r>
      <w:proofErr w:type="spellStart"/>
      <w:r>
        <w:t>Düzeyi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9A034B" w14:paraId="6A789ABB" w14:textId="77777777" w:rsidTr="00BE7A9F">
        <w:tc>
          <w:tcPr>
            <w:tcW w:w="4698" w:type="dxa"/>
          </w:tcPr>
          <w:p w14:paraId="70B8D9FD" w14:textId="1DE98C52" w:rsidR="009A034B" w:rsidRDefault="009A034B" w:rsidP="00BE7A9F">
            <w:r>
              <w:t>Dil</w:t>
            </w:r>
          </w:p>
        </w:tc>
        <w:tc>
          <w:tcPr>
            <w:tcW w:w="4698" w:type="dxa"/>
          </w:tcPr>
          <w:p w14:paraId="7E8FB751" w14:textId="2C9C9A32" w:rsidR="009A034B" w:rsidRDefault="009A034B" w:rsidP="00BE7A9F">
            <w:proofErr w:type="spellStart"/>
            <w:r>
              <w:t>Düzey</w:t>
            </w:r>
            <w:proofErr w:type="spellEnd"/>
          </w:p>
        </w:tc>
      </w:tr>
      <w:tr w:rsidR="009A034B" w14:paraId="33EF3C18" w14:textId="77777777" w:rsidTr="00BE7A9F">
        <w:tc>
          <w:tcPr>
            <w:tcW w:w="4698" w:type="dxa"/>
          </w:tcPr>
          <w:p w14:paraId="2FD4DEF6" w14:textId="655F3E18" w:rsidR="009A034B" w:rsidRDefault="009A034B" w:rsidP="00BE7A9F">
            <w:proofErr w:type="spellStart"/>
            <w:r>
              <w:t>Türkçe</w:t>
            </w:r>
            <w:proofErr w:type="spellEnd"/>
          </w:p>
        </w:tc>
        <w:tc>
          <w:tcPr>
            <w:tcW w:w="4698" w:type="dxa"/>
          </w:tcPr>
          <w:p w14:paraId="147A53D8" w14:textId="77777777" w:rsidR="009A034B" w:rsidRDefault="009A034B" w:rsidP="00BE7A9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B6DBD" wp14:editId="195DC6C7">
                      <wp:simplePos x="0" y="0"/>
                      <wp:positionH relativeFrom="column">
                        <wp:posOffset>6731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73042908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0054F" id="Dikdörtgen 1" o:spid="_x0000_s1026" style="position:absolute;margin-left:.55pt;margin-top:4.65pt;width:8.2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BRcN1L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9F6EF9" wp14:editId="28712684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62591143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66C120" id="Dikdörtgen 1" o:spid="_x0000_s1026" style="position:absolute;margin-left:25.15pt;margin-top:4.65pt;width:8.2pt;height: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DF6A8D" wp14:editId="71075978">
                      <wp:simplePos x="0" y="0"/>
                      <wp:positionH relativeFrom="column">
                        <wp:posOffset>1268299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198664402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72A8C" id="Dikdörtgen 1" o:spid="_x0000_s1026" style="position:absolute;margin-left:99.85pt;margin-top:4.6pt;width:8.2pt;height: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K4ig7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003DEA" wp14:editId="1E541473">
                      <wp:simplePos x="0" y="0"/>
                      <wp:positionH relativeFrom="column">
                        <wp:posOffset>957402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204262022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1E64D" id="Dikdörtgen 1" o:spid="_x0000_s1026" style="position:absolute;margin-left:75.4pt;margin-top:4.6pt;width:8.2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AmiVr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A13C79" wp14:editId="3699A661">
                      <wp:simplePos x="0" y="0"/>
                      <wp:positionH relativeFrom="column">
                        <wp:posOffset>642849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61295206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45B729" id="Dikdörtgen 1" o:spid="_x0000_s1026" style="position:absolute;margin-left:50.6pt;margin-top:4.6pt;width:8.2pt;height: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MErL5n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  <w:tr w:rsidR="009A034B" w14:paraId="105190EC" w14:textId="77777777" w:rsidTr="00BE7A9F">
        <w:tc>
          <w:tcPr>
            <w:tcW w:w="4698" w:type="dxa"/>
          </w:tcPr>
          <w:p w14:paraId="7BE12827" w14:textId="14FF1830" w:rsidR="009A034B" w:rsidRDefault="009A034B" w:rsidP="00BE7A9F">
            <w:proofErr w:type="spellStart"/>
            <w:r>
              <w:t>İngilizce</w:t>
            </w:r>
            <w:proofErr w:type="spellEnd"/>
          </w:p>
        </w:tc>
        <w:tc>
          <w:tcPr>
            <w:tcW w:w="4698" w:type="dxa"/>
          </w:tcPr>
          <w:p w14:paraId="07CE4C4B" w14:textId="77777777" w:rsidR="009A034B" w:rsidRDefault="009A034B" w:rsidP="00BE7A9F"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90A876" wp14:editId="2B9B8CD0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122722561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1C9F7" id="Dikdörtgen 1" o:spid="_x0000_s1026" style="position:absolute;margin-left:100.1pt;margin-top:2.7pt;width:8.15pt;height:6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KZyngb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75C828" wp14:editId="068C49AD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60585214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F78536" id="Dikdörtgen 1" o:spid="_x0000_s1026" style="position:absolute;margin-left:75.6pt;margin-top:2.7pt;width:8.15pt;height: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F32C97" wp14:editId="62028647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21940482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74CA07" id="Dikdörtgen 1" o:spid="_x0000_s1026" style="position:absolute;margin-left:50.85pt;margin-top:2.7pt;width:8.15pt;height: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J1+vm/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E64170" wp14:editId="3D6931E4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78418486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775428" id="Dikdörtgen 1" o:spid="_x0000_s1026" style="position:absolute;margin-left:25.4pt;margin-top:2.7pt;width:8.1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ABC742" wp14:editId="6407D0C4">
                      <wp:simplePos x="0" y="0"/>
                      <wp:positionH relativeFrom="column">
                        <wp:posOffset>10084</wp:posOffset>
                      </wp:positionH>
                      <wp:positionV relativeFrom="paragraph">
                        <wp:posOffset>34849</wp:posOffset>
                      </wp:positionV>
                      <wp:extent cx="104115" cy="86008"/>
                      <wp:effectExtent l="0" t="0" r="10795" b="28575"/>
                      <wp:wrapNone/>
                      <wp:docPr id="770992315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EA4AC" id="Dikdörtgen 1" o:spid="_x0000_s1026" style="position:absolute;margin-left:.8pt;margin-top:2.75pt;width:8.2pt;height: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Hcy+EH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  <w:tr w:rsidR="009A034B" w14:paraId="3EE20E92" w14:textId="77777777" w:rsidTr="00BE7A9F">
        <w:tc>
          <w:tcPr>
            <w:tcW w:w="4698" w:type="dxa"/>
          </w:tcPr>
          <w:p w14:paraId="24315FA3" w14:textId="5F082B6B" w:rsidR="009A034B" w:rsidRDefault="009A034B" w:rsidP="00BE7A9F">
            <w:proofErr w:type="spellStart"/>
            <w:r>
              <w:t>Diğer</w:t>
            </w:r>
            <w:proofErr w:type="spellEnd"/>
            <w:r>
              <w:t xml:space="preserve"> (______________)</w:t>
            </w:r>
          </w:p>
        </w:tc>
        <w:tc>
          <w:tcPr>
            <w:tcW w:w="4698" w:type="dxa"/>
          </w:tcPr>
          <w:p w14:paraId="152EC902" w14:textId="77777777" w:rsidR="009A034B" w:rsidRDefault="009A034B" w:rsidP="00BE7A9F">
            <w:pPr>
              <w:rPr>
                <w:noProof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E0EC56" wp14:editId="41D75FC1">
                      <wp:simplePos x="0" y="0"/>
                      <wp:positionH relativeFrom="column">
                        <wp:posOffset>6731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67201164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28371" id="Dikdörtgen 1" o:spid="_x0000_s1026" style="position:absolute;margin-left:.55pt;margin-top:4.65pt;width:8.2pt;height: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BRcN1L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815802" wp14:editId="431A5051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58750</wp:posOffset>
                      </wp:positionV>
                      <wp:extent cx="104115" cy="86008"/>
                      <wp:effectExtent l="0" t="0" r="10795" b="28575"/>
                      <wp:wrapNone/>
                      <wp:docPr id="1923771703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99549A" id="Dikdörtgen 1" o:spid="_x0000_s1026" style="position:absolute;margin-left:25.15pt;margin-top:4.65pt;width:8.2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881C8C" wp14:editId="77BC20FD">
                      <wp:simplePos x="0" y="0"/>
                      <wp:positionH relativeFrom="column">
                        <wp:posOffset>1268299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800906454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C8F06" id="Dikdörtgen 1" o:spid="_x0000_s1026" style="position:absolute;margin-left:99.85pt;margin-top:4.6pt;width:8.2pt;height:6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K4ig7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74A8CF7" wp14:editId="520E875E">
                      <wp:simplePos x="0" y="0"/>
                      <wp:positionH relativeFrom="column">
                        <wp:posOffset>957402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1587966680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0890B1" id="Dikdörtgen 1" o:spid="_x0000_s1026" style="position:absolute;margin-left:75.4pt;margin-top:4.6pt;width:8.2pt;height: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AmiVrv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6BFE5D" wp14:editId="5409E7C3">
                      <wp:simplePos x="0" y="0"/>
                      <wp:positionH relativeFrom="column">
                        <wp:posOffset>642849</wp:posOffset>
                      </wp:positionH>
                      <wp:positionV relativeFrom="paragraph">
                        <wp:posOffset>58725</wp:posOffset>
                      </wp:positionV>
                      <wp:extent cx="104115" cy="86008"/>
                      <wp:effectExtent l="0" t="0" r="10795" b="28575"/>
                      <wp:wrapNone/>
                      <wp:docPr id="85859383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04F9F" id="Dikdörtgen 1" o:spid="_x0000_s1026" style="position:absolute;margin-left:50.6pt;margin-top:4.6pt;width:8.2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  <w:tr w:rsidR="009A034B" w14:paraId="7AC71EF6" w14:textId="77777777" w:rsidTr="00BE7A9F">
        <w:tc>
          <w:tcPr>
            <w:tcW w:w="4698" w:type="dxa"/>
          </w:tcPr>
          <w:p w14:paraId="0155BD67" w14:textId="7AD94027" w:rsidR="009A034B" w:rsidRDefault="009A034B" w:rsidP="00BE7A9F">
            <w:proofErr w:type="spellStart"/>
            <w:r>
              <w:t>Diğer</w:t>
            </w:r>
            <w:proofErr w:type="spellEnd"/>
            <w:r>
              <w:t xml:space="preserve"> (______________)</w:t>
            </w:r>
          </w:p>
        </w:tc>
        <w:tc>
          <w:tcPr>
            <w:tcW w:w="4698" w:type="dxa"/>
          </w:tcPr>
          <w:p w14:paraId="514FBB09" w14:textId="77777777" w:rsidR="009A034B" w:rsidRDefault="009A034B" w:rsidP="00BE7A9F">
            <w:pPr>
              <w:rPr>
                <w:noProof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0D039A" wp14:editId="5D4FE3AA">
                      <wp:simplePos x="0" y="0"/>
                      <wp:positionH relativeFrom="column">
                        <wp:posOffset>1271270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1534167698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4B333" id="Dikdörtgen 1" o:spid="_x0000_s1026" style="position:absolute;margin-left:100.1pt;margin-top:2.7pt;width:8.15pt;height: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KZyngb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DDDDDA" wp14:editId="4694E00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2038467907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AD681C" id="Dikdörtgen 1" o:spid="_x0000_s1026" style="position:absolute;margin-left:75.6pt;margin-top:2.7pt;width:8.15pt;height: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62E1E7" wp14:editId="64813CB3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158846969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D0BD3F" id="Dikdörtgen 1" o:spid="_x0000_s1026" style="position:absolute;margin-left:50.85pt;margin-top:2.7pt;width:8.15pt;height: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027A70" wp14:editId="73200B9A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34290</wp:posOffset>
                      </wp:positionV>
                      <wp:extent cx="103505" cy="85725"/>
                      <wp:effectExtent l="0" t="0" r="10795" b="28575"/>
                      <wp:wrapNone/>
                      <wp:docPr id="761254519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" cy="857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66DD31" id="Dikdörtgen 1" o:spid="_x0000_s1026" style="position:absolute;margin-left:25.4pt;margin-top:2.7pt;width:8.15pt;height:6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" fillcolor="white [3201]" strokecolor="#8064a2 [3207]"/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6A08E2" wp14:editId="11E39C59">
                      <wp:simplePos x="0" y="0"/>
                      <wp:positionH relativeFrom="column">
                        <wp:posOffset>10084</wp:posOffset>
                      </wp:positionH>
                      <wp:positionV relativeFrom="paragraph">
                        <wp:posOffset>34849</wp:posOffset>
                      </wp:positionV>
                      <wp:extent cx="104115" cy="86008"/>
                      <wp:effectExtent l="0" t="0" r="10795" b="28575"/>
                      <wp:wrapNone/>
                      <wp:docPr id="1799645562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115" cy="86008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BC7DC" id="Dikdörtgen 1" o:spid="_x0000_s1026" style="position:absolute;margin-left:.8pt;margin-top:2.75pt;width:8.2pt;height: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" fillcolor="white [3201]" strokecolor="#8064a2 [3207]"/>
                  </w:pict>
                </mc:Fallback>
              </mc:AlternateContent>
            </w:r>
            <w:r>
              <w:t xml:space="preserve">    A1     A2     B1     B2     C1 </w:t>
            </w:r>
          </w:p>
        </w:tc>
      </w:tr>
    </w:tbl>
    <w:p w14:paraId="55685A67" w14:textId="53334493" w:rsidR="00124727" w:rsidRDefault="009A034B">
      <w:pPr>
        <w:pStyle w:val="Balk1"/>
      </w:pPr>
      <w:r>
        <w:t>6. Onay</w:t>
      </w:r>
    </w:p>
    <w:p w14:paraId="1F60F5F0" w14:textId="77777777" w:rsidR="00124727" w:rsidRDefault="00FF55F7">
      <w:proofErr w:type="spellStart"/>
      <w:r>
        <w:rPr>
          <w:b/>
        </w:rPr>
        <w:t>Yukarıda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verdiğim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bilgilerin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doğruluğunu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kabul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ediyorum</w:t>
      </w:r>
      <w:proofErr w:type="spellEnd"/>
      <w:r>
        <w:rPr>
          <w:b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703"/>
        <w:gridCol w:w="4703"/>
      </w:tblGrid>
      <w:tr w:rsidR="00124727" w14:paraId="7C99757D" w14:textId="77777777">
        <w:tc>
          <w:tcPr>
            <w:tcW w:w="4703" w:type="dxa"/>
          </w:tcPr>
          <w:p w14:paraId="65C7CDD4" w14:textId="77777777" w:rsidR="00124727" w:rsidRDefault="00FF55F7">
            <w:proofErr w:type="spellStart"/>
            <w:r>
              <w:rPr>
                <w:b/>
              </w:rPr>
              <w:t>Adı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Soyadı</w:t>
            </w:r>
            <w:proofErr w:type="spellEnd"/>
          </w:p>
        </w:tc>
        <w:tc>
          <w:tcPr>
            <w:tcW w:w="4703" w:type="dxa"/>
          </w:tcPr>
          <w:p w14:paraId="3D302F75" w14:textId="77777777" w:rsidR="00124727" w:rsidRDefault="00124727"/>
        </w:tc>
      </w:tr>
      <w:tr w:rsidR="00124727" w14:paraId="06F9E6BA" w14:textId="77777777">
        <w:tc>
          <w:tcPr>
            <w:tcW w:w="4703" w:type="dxa"/>
          </w:tcPr>
          <w:p w14:paraId="263D4262" w14:textId="77777777" w:rsidR="00124727" w:rsidRDefault="00FF55F7">
            <w:r>
              <w:rPr>
                <w:b/>
              </w:rPr>
              <w:t>Tarih</w:t>
            </w:r>
          </w:p>
        </w:tc>
        <w:tc>
          <w:tcPr>
            <w:tcW w:w="4703" w:type="dxa"/>
          </w:tcPr>
          <w:p w14:paraId="17287AC0" w14:textId="77777777" w:rsidR="00124727" w:rsidRDefault="00124727"/>
        </w:tc>
      </w:tr>
      <w:tr w:rsidR="00124727" w14:paraId="13087E27" w14:textId="77777777">
        <w:tc>
          <w:tcPr>
            <w:tcW w:w="4703" w:type="dxa"/>
          </w:tcPr>
          <w:p w14:paraId="3C153248" w14:textId="77777777" w:rsidR="00124727" w:rsidRDefault="00FF55F7">
            <w:proofErr w:type="spellStart"/>
            <w:r>
              <w:rPr>
                <w:b/>
              </w:rPr>
              <w:t>İmza</w:t>
            </w:r>
            <w:proofErr w:type="spellEnd"/>
          </w:p>
        </w:tc>
        <w:tc>
          <w:tcPr>
            <w:tcW w:w="4703" w:type="dxa"/>
          </w:tcPr>
          <w:p w14:paraId="1436BD4A" w14:textId="77777777" w:rsidR="00124727" w:rsidRDefault="00124727"/>
        </w:tc>
      </w:tr>
    </w:tbl>
    <w:p w14:paraId="47DC4F78" w14:textId="77777777" w:rsidR="002A3193" w:rsidRDefault="002A3193"/>
    <w:sectPr w:rsidR="002A3193" w:rsidSect="00034616">
      <w:footerReference w:type="default" r:id="rId8"/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2FC9B" w14:textId="77777777" w:rsidR="00600E1D" w:rsidRDefault="00600E1D" w:rsidP="00F77427">
      <w:pPr>
        <w:spacing w:after="0" w:line="240" w:lineRule="auto"/>
      </w:pPr>
      <w:r>
        <w:separator/>
      </w:r>
    </w:p>
  </w:endnote>
  <w:endnote w:type="continuationSeparator" w:id="0">
    <w:p w14:paraId="7D235B20" w14:textId="77777777" w:rsidR="00600E1D" w:rsidRDefault="00600E1D" w:rsidP="00F7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E02F" w14:textId="309199B0" w:rsidR="00F77427" w:rsidRPr="00F77427" w:rsidRDefault="00F77427" w:rsidP="00F77427">
    <w:pPr>
      <w:pStyle w:val="AltBilgi"/>
      <w:jc w:val="right"/>
      <w:rPr>
        <w:rFonts w:ascii="Times New Roman" w:hAnsi="Times New Roman" w:cs="Times New Roman"/>
        <w:sz w:val="20"/>
        <w:szCs w:val="20"/>
        <w:lang w:val="tr-TR"/>
      </w:rPr>
    </w:pPr>
    <w:r w:rsidRPr="00F77427">
      <w:rPr>
        <w:rFonts w:ascii="Times New Roman" w:hAnsi="Times New Roman" w:cs="Times New Roman"/>
        <w:sz w:val="20"/>
        <w:szCs w:val="20"/>
        <w:lang w:val="tr-TR"/>
      </w:rPr>
      <w:t xml:space="preserve">KYS-FRM-773; Yayın Tarihi: 03.06.2025; </w:t>
    </w:r>
    <w:proofErr w:type="spellStart"/>
    <w:r w:rsidRPr="00F77427">
      <w:rPr>
        <w:rFonts w:ascii="Times New Roman" w:hAnsi="Times New Roman" w:cs="Times New Roman"/>
        <w:sz w:val="20"/>
        <w:szCs w:val="20"/>
        <w:lang w:val="tr-TR"/>
      </w:rPr>
      <w:t>Rev</w:t>
    </w:r>
    <w:proofErr w:type="spellEnd"/>
    <w:r w:rsidRPr="00F77427">
      <w:rPr>
        <w:rFonts w:ascii="Times New Roman" w:hAnsi="Times New Roman" w:cs="Times New Roman"/>
        <w:sz w:val="20"/>
        <w:szCs w:val="20"/>
        <w:lang w:val="tr-TR"/>
      </w:rPr>
      <w:t xml:space="preserve">. </w:t>
    </w:r>
    <w:proofErr w:type="gramStart"/>
    <w:r w:rsidRPr="00F77427">
      <w:rPr>
        <w:rFonts w:ascii="Times New Roman" w:hAnsi="Times New Roman" w:cs="Times New Roman"/>
        <w:sz w:val="20"/>
        <w:szCs w:val="20"/>
        <w:lang w:val="tr-TR"/>
      </w:rPr>
      <w:t>No:-</w:t>
    </w:r>
    <w:proofErr w:type="gramEnd"/>
    <w:r w:rsidRPr="00F77427">
      <w:rPr>
        <w:rFonts w:ascii="Times New Roman" w:hAnsi="Times New Roman" w:cs="Times New Roman"/>
        <w:sz w:val="20"/>
        <w:szCs w:val="20"/>
        <w:lang w:val="tr-TR"/>
      </w:rPr>
      <w:t xml:space="preserve"> </w:t>
    </w:r>
    <w:proofErr w:type="spellStart"/>
    <w:r w:rsidRPr="00F77427">
      <w:rPr>
        <w:rFonts w:ascii="Times New Roman" w:hAnsi="Times New Roman" w:cs="Times New Roman"/>
        <w:sz w:val="20"/>
        <w:szCs w:val="20"/>
        <w:lang w:val="tr-TR"/>
      </w:rPr>
      <w:t>Rev</w:t>
    </w:r>
    <w:proofErr w:type="spellEnd"/>
    <w:r w:rsidRPr="00F77427">
      <w:rPr>
        <w:rFonts w:ascii="Times New Roman" w:hAnsi="Times New Roman" w:cs="Times New Roman"/>
        <w:sz w:val="20"/>
        <w:szCs w:val="20"/>
        <w:lang w:val="tr-TR"/>
      </w:rPr>
      <w:t xml:space="preserve">. </w:t>
    </w:r>
    <w:proofErr w:type="gramStart"/>
    <w:r w:rsidRPr="00F77427">
      <w:rPr>
        <w:rFonts w:ascii="Times New Roman" w:hAnsi="Times New Roman" w:cs="Times New Roman"/>
        <w:sz w:val="20"/>
        <w:szCs w:val="20"/>
        <w:lang w:val="tr-TR"/>
      </w:rPr>
      <w:t>Tarihi:-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050C" w14:textId="77777777" w:rsidR="00600E1D" w:rsidRDefault="00600E1D" w:rsidP="00F77427">
      <w:pPr>
        <w:spacing w:after="0" w:line="240" w:lineRule="auto"/>
      </w:pPr>
      <w:r>
        <w:separator/>
      </w:r>
    </w:p>
  </w:footnote>
  <w:footnote w:type="continuationSeparator" w:id="0">
    <w:p w14:paraId="3C4D4C9E" w14:textId="77777777" w:rsidR="00600E1D" w:rsidRDefault="00600E1D" w:rsidP="00F77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3241285">
    <w:abstractNumId w:val="8"/>
  </w:num>
  <w:num w:numId="2" w16cid:durableId="9993063">
    <w:abstractNumId w:val="6"/>
  </w:num>
  <w:num w:numId="3" w16cid:durableId="1862939982">
    <w:abstractNumId w:val="5"/>
  </w:num>
  <w:num w:numId="4" w16cid:durableId="1450050641">
    <w:abstractNumId w:val="4"/>
  </w:num>
  <w:num w:numId="5" w16cid:durableId="49691371">
    <w:abstractNumId w:val="7"/>
  </w:num>
  <w:num w:numId="6" w16cid:durableId="735201314">
    <w:abstractNumId w:val="3"/>
  </w:num>
  <w:num w:numId="7" w16cid:durableId="1655798437">
    <w:abstractNumId w:val="2"/>
  </w:num>
  <w:num w:numId="8" w16cid:durableId="1727685518">
    <w:abstractNumId w:val="1"/>
  </w:num>
  <w:num w:numId="9" w16cid:durableId="1934430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9C3"/>
    <w:rsid w:val="0006063C"/>
    <w:rsid w:val="00124727"/>
    <w:rsid w:val="0015074B"/>
    <w:rsid w:val="0029639D"/>
    <w:rsid w:val="002A3193"/>
    <w:rsid w:val="00326F90"/>
    <w:rsid w:val="00600E1D"/>
    <w:rsid w:val="007B3324"/>
    <w:rsid w:val="009A034B"/>
    <w:rsid w:val="00AA1D8D"/>
    <w:rsid w:val="00B47730"/>
    <w:rsid w:val="00BD7CEB"/>
    <w:rsid w:val="00CB0664"/>
    <w:rsid w:val="00E52A71"/>
    <w:rsid w:val="00F77427"/>
    <w:rsid w:val="00FC693F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3F3B5"/>
  <w14:defaultImageDpi w14:val="300"/>
  <w15:docId w15:val="{149CECD2-9C75-4E5C-82CD-AF5A920B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E7A1B4-8A5D-4749-B0E9-FD46BCEC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Abdulkadir KARADAŞ</cp:lastModifiedBy>
  <cp:revision>5</cp:revision>
  <dcterms:created xsi:type="dcterms:W3CDTF">2013-12-23T23:15:00Z</dcterms:created>
  <dcterms:modified xsi:type="dcterms:W3CDTF">2026-01-29T11:07:00Z</dcterms:modified>
  <cp:category/>
</cp:coreProperties>
</file>